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aca1" w14:textId="915a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2000 жылғы 9 ақпандағы N 20-ө өкіміне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20 мамыр N 53-ө. Күші жойылды - ҚР Үкіметінің 2003.09.24. N 228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Премьер-Министріне ақпараттық материалдарды ұсынудың кестесін бекіту туралы" Қазақстан Республикасы Премьер-Министрінің 2000 жылғы 9 ақпандағы N 20-ө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өкіммен бекітілген Ақпараттық материалдарды Қазақстан Республикасының Премьер-Министріне ұсыну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34-жол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реттік нөмірлері 64-3 және 64-4-жолдармен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"64-3  Қазақстан             тоқсан            Өндірістік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Республикасында       аяқталғаннан     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бизнесті        кейінгі 15-күні  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 мониторингінің Статистика 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деректері             жөніндегі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агенттік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64-4   Қазақстан               тоқсан            Өндірістік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Республикасында         аяқталғаннан     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бизнесті          кейінгі 30-күні  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 туралы           Табиғи     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талдау баяндама         монополияларды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шағын бизнесті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агенттік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