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b00fa" w14:textId="18b00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жүлдесі үшін Халық спортының екінші ойындарын өткізу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2002 жылғы 8 мамыр N 48-ө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2002 жылғы 25-29 шілдеде Талдықорған қаласында Қазақстан Республикасы Президентінің жүлдесі үшін Халық спортының екінші ойындарын (бұдан әрі - Ойындар) өткізу туралы Қазақстан Республикасы Туризм және спорт жөніндегі агенттігінің ұсынысы қабылдансын.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беріліп отырған Ойындарды дайындау және өткізу жөніндегі ұйымдастыру комитетінің құрамы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Туризм және спорт жөніндегі агенттігі Алматы облысының әкімиятымен бірлесіп, Ойындарды өткізуді ұйымдастырсын.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Туризм және спорт жөніндегі агенттігі Алматы облысының әкімиятымен, Қазақстан Республикасының Білім және ғылым министрлігімен, Қазақстан Республикасының Мәдениет, ақпарат және қоғамдық келісім министрлігімен бірлесіп, Ойындардың салтанатты ашылуының мәдени-спорттық мерекесін өткізсін.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Облыстардың, Алматы және Астана қалаларының әкімдері қалаларда, облыстарда Ойындар жарыстарының алдын ала кезеңдерін өткізуді ұйымдастырсын, сондай-ақ Ойындардың салтанатты ашылу рәсімі мен финалдық жарыстарға қатысу үшін облыстардың, Алматы және Астана қалаларының спорттық делегацияларын даярлауды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Қазақстан Республикасының Ішкі істер министрлігі Ойындарға қатысушылар тұратын және жарыстар өтетін орындарда қоғамдық тәртіпті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Қазақстан Республикасының Денсаулық сақтау министрлігі Ойындарға қатысушыларға медициналық қызмет көрсетуді ұйымдастырсын.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Қазақстан Республикасының Мәдениет, ақпарат және қоғамдық келісім министрлігі Ойындарға қатысушылардың мәдени бағдарламасын ұйымдастыруда жәрдем көрсетсін және оларды дайындау мен өткізу барысын бұқаралық ақпарат құралдарында кеңінен жариялауды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Қазақстан Республикасының Көлік және коммуникациялар министрлігі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Ойындарға қатысушыларды тасымалдауға жәрдем көрсетсін.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10. Ойындарды дайындау мен өткізу жөніндегі іс-шараларды қаржыландыру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осы іс-шаралардың орындалуына жауапты тиісті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органдарға-бағдарламалардың әкімшілеріне 2002 жылға арналған республикалық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және жергілікті бюджеттерде көзделген қаражат есебінен және соның шегінде,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сондай-ақ демеушілік көмекті тарту есебінен жүзеге асырылсын.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2002 жылғы 8 мамырдағы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N 48 өкімімен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Қазақстан Республикасы Президентінің жүлдесі үшін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Халық спортының екінші ойындарын дайындау мен 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жөніндегі ұйымдастыру комитетінің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Құрамы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Тұрлыханов       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Дәулет Болатұлы            Туризм және спорт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агенттігінің төрағасы, төраға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Құлмаханов               - Алматы облысының әкімі,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Шалбай Құлмаханұлы         төрағаның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Ұйымдастыру комитетінің мүшелері: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Айдарханов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Арман Тергеуұлы            Денсаулық сақтау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Әлімбекова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Гүлнар Смәділқызы          Туризм және спорт жөніндегі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қаржы-экономикалық бөлімінің бастығы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Бектұрғанов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Нұралы Сұлтанұлы           Білім және ғылым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Қанағатов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Елсияр Баймұхаметұлы       Туризм және спорт жөніндегі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төрағасының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Құралов                  - "Қазақстан" кәсіподақтардың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Өтепқали Нысанғалиұлы      дене шынықтару-спорт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орталық кеңесінің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Мұқанов                  - Алматы облысы әкімінің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Серік Мейірханұлы          кеңесшісі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Шнейдмюллер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Владимир Викторович        Көлік және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бірінші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Отто 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Иван Иванович              Ішкі істер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Рябченко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Олег Григорьевич           Мәдениет, ақпарат және қоғамдық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келісім бірінші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Өтеулина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Хафиза Мұхтарқызы          Еңбек және халықты әлеуметтік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қорғау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Қасымбеков Б.А.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