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fd1b" w14:textId="becf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дипломатиялық қызметі туралы" Қазақстан Республикасының Заңын іске асыру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7 мамыр N 44-ө.
Күші жойылды - ҚР Премьер-Министрінің 2004.12.30. N 383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"Қазақстан Республикасының дипломатиялық қызметі туралы" Қазақстан Республикасының 2002 жылғы 7 наурыздағы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Z020299_ </w:t>
      </w:r>
      <w:r>
        <w:rPr>
          <w:rFonts w:ascii="Times New Roman"/>
          <w:b w:val="false"/>
          <w:i w:val="false"/>
          <w:color w:val="000000"/>
          <w:sz w:val="28"/>
        </w:rPr>
        <w:t xml:space="preserve">  Заңын іске асыру мақсатында қоса беріліп отырған "Қазақстан Республикасының дипломатиялық қызметі туралы" Қазақстан Республикасының Заңын іске асыру жөніндегі іс-шаралар жоспары бекітілсін.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7 мамырдағы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44 өкімімен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бекітілген       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"Қазақстан Республикасының дипломатиялық қызметі туралы" </w:t>
      </w:r>
      <w:r>
        <w:br/>
      </w:r>
      <w:r>
        <w:rPr>
          <w:rFonts w:ascii="Times New Roman"/>
          <w:b/>
          <w:i w:val="false"/>
          <w:color w:val="000000"/>
        </w:rPr>
        <w:t xml:space="preserve">
Қазақстан Республикасының Заңын іске асыру жөніндегі іс-шаралар жоспары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р/б!      Іс-шараның атауы           !  Жауапты   ! ОрындауN !                                            !орындаушылар! мерзімі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Қазақстан Республикасы Үкіметінің мынадай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қаулыларының жобаларын әзірлеу және енгізу: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1) Қазақстан Республикасы Президентінің      Сыртқы істер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"Дипломатиялық және әкімшілік-техникалық   министрлігі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лауазымдардың тізбесін бекіту туралы"                  1 маусымы-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Жарлығының жобасы туралы                                на дейін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2) Қазақстан Республикасы Президентінің      -//-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"Дипломатиялық дәрежелер беру ережесін   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бекіту туралы" Жарлығының жобасы туралы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тамызына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3) "Қазақстан Республикасы Президентінің      -//-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"Қазақстан Республикасының Консулдық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жарғысын бекіту туралы" 1999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27 қыркүйектегі N 217 Жарлығына өзгеріс.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 мен толықтырулар енгізу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Республикасының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Жарлығының жобасы туралы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4) Қазақстан Республикасы Сыртқы істер        -//-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министрлігінің ведомстволық награда.   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ларын бекіту туралы                                 1 шілдесі-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не дейін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5) дипломатиялық қызмет персоналын шет     Сыртқы істер  2002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елде тұрғын үймен қамтамасыз етудің     министрлігі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нормативтерін бекіту туралы              Қаржы     1 қыркүй.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министрлігі   егіне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дейін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6) Дипломатиялық қызметтің қызметкеріне    Сыртқы істер //-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немесе жұмыскеріне не оның отбасы мүше.  министрлігі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леріне шет елде болу уақытында өзінің     Қаржы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қызметтік міндеттерін не солармен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байланысты қызметті атқару кезінде       Еңбек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келтірілген залалды өтеу ережесін        халықты әлеу.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бекіту туралы                            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7) шет елдегі дипломатиялық қызмет персо.  Сыртқы істер  2002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налының еңбек жағдайы туралы            министрлігі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Еңбек және  1 тамызына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халықты әлеу.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министрлігі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8) Қазақстан Республикасының дипломатия.   Сыртқы істер  -//-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лық қызмет қызметкерлеріне ақшалай       министрлігі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төлемдердің мөлшері туралы               Қаржы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министрлігі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9) Дипломатиялық қызмет қызметкерлерінің   -//-          -//-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өкілдік керек-жарағы туралы ережені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бекіту туралы                                                    10) Дипломатиялық қызметтің шет елдердегі   Сыртқы істер  2002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мекемелерде жұмыс істейтін қызметкерлері министрлігі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жұмыскерлерін және олардың отбасы      Қаржы      1 қыркүйе.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мүшелерін медициналық сақтандыру ережесін министрлігі гіне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бекіту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   Мыналарды әзірлеу және бекіту: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1) шет елдегі мекемеге жұмысқа барудан бас Сыртқы істер  2002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тарту үшін дәлелді деп танылатын себеп.    министрлігі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тердің тізбесін                              Әділет    1 маусымы.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министрлігі   на дейін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2) Қазақстан Республикасы Сыртқы істер     -//-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министрлігінің резерві туралы ережені     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1 қыркүйе.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гіне дейін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3) Сынақ мерзімінен өтудің тәртібі мен    -//-          2002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шарттарын                                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1 тамызына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дейін ____________________________________________________________________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