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dad" w14:textId="ed2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 туралы" заң жобасы бойынша ұсыныстар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6 мамыр N 41-ө.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 туралы" заң жобасы бойынша ұсыныстар әзірлеу мақсатында мынадай құрамда жұмыс тобы құрылсын: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Әшітов   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вице-министрі, жетекші;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Әділова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Ләзиза Ғазизжанқызы             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жөніндегі агенттігі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қызметті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бөлім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Батталов    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Меруенғалиұлы              істер министрлігі Кадр және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жұмысы департаментінің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Тілеуғазы Айтқазыұлы             және сауда министрлігі Аймақтық,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Болатбаева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Төреханқызы                сақтау министрлігі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басқарма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құқықтық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экономикалық қызмет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Егінбаева                      - Қазақстан Республикасының Еңбек Әлфира Нүкенқызы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құқықтық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бөлімінің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Балтабекқызы             министрлігі Заңнама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 маманы;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       Кәсіподақтар федерациясы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қорғау және еңбек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Меңдіханұлы                және ғылым министрлігі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басқарма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Қабиұлы                     министрінің Аппараты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бөлім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        министрлігі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қаржыландыру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Машинец                        - Қазақстан Ерікті кәсіподақтар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Валерьевна               конфедерациясы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бөлімінің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Назымбекұлы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Әлеуметтік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Шәукенов 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Темірлан Шәукенұлы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заң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 шілдеге дейінгі мерзімде "Азаматтық қызмет туралы" заң жобасы жөнінде ұсыныстар әзірлесін.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