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93fc" w14:textId="1069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Қазақстанның энергетика кешенін дамытудың 2015 жылға дейінгі перспективасымен бірге 2010 жылға дейінгі кезеңге арналған схемасының жобасын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3 мамыр N 39-ө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Қазақстанның энергетика кешенін дамытудың 2015 жылға дейінгі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перспективасымен бірге 2010 жылға дейінгі кезеңге арналған схемасының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жобасы бойынша ұсыныстар әзірлеу мақсатында мынадай құрамда жұмыс тобы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Мәсімов               - Қазақстан Республикасы Премьер-Министрінің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Кәрім Қажымқанұлы       орынбасары - Көлік және коммуникациялар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министрінің міндетін атқарушы,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Тілеубердин           - Қазақстан Республикасының Премьер-Министрі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Алтай Абылайұлы         Кеңсесінің Басшысы, жетекшінің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Бертісбаев            - Қазақстан Республикасының Энергетика және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Несіпқұл Бертісбайұлы   минералдық ресурстар министрлігі Электр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энергетикасы және қатты отын департаментінің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директоры, хатшы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Кәкімжанов            - Қазақстан Республикасының Мемлекеттік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Зейнолла Халидоллаұлы   кіріс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Школьник              - Қазақстан Республикасының Энергетика және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 Сергеевич      минералдық ресурстар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Досаев                - Қазақстан Республикасының Табиғи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Ерболат Асқарбекұлы     монополияларды реттеу, бәсекелестікті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қорғау және шағын бизнесті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жөніндегі агенттігінің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Жәмішев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Болат Бидахметұлы       Қаржы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Құсайынов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Әбілғазы Қалиақпарұлы   Экономика және сауда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Нефедов               - Қазақстан Республикасының Энергетика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Петр Петрович           және минералдық ресурстар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Шамсутдинов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Ринат Шарафутдинович    Әділет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Кан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Сергей Владимирович     Премьер-Министрінің кеңесшісі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Шыналиев              - Қазақстан Республикасының Премьер-Министрі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Ғазиз Қоршабекұлы       Кеңсесінің Өндірістік сала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инфрақұрылым бөлімі меңгерушісінің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Әбітаев               - "KEGOC" ашық акционерлік қоғамының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Есберген Әбітайұлы      вице-президенті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Андреев               - "ҚазЭнергоөнеркәсіпҒЗӨИ" жабық акционерлік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Геннадий Иванович       қоғамының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Жамұқанов             - "Көкшетауэнерго" жауапкершілігі шектеулі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Талғат Өкімжанұлы       серіктестігінің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Қадыржанов            - "Энергия" институты" жабық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Алтай Камалұлы          қоғамының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Трофимов              - "Ауылшарэнергожоба" жабық акционерлік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 Степанович    қоғамының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Өтеғұлов              - "KEGOC" ашық акционерлік қоғамының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Нұржан Иманғалиұлы      департаменті директоры.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Жұмыс тобы ағымдағы жылдың 8 маусымына дейінгі мерзімде Қазақстан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Үкіметіне республика энергетикалық кешенінің стратегиялық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бағыттары жөнінде ұсыныстар 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Энергетика және минералдық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Қазақстан Республикасының Қаржы министрлігімен бірлесіп, 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 бойынша жұмыстарды қаржыландыру мәселесін бюджеттік комиссияның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қарауына 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Жұмыс тобына қажет болған жағдайда топтың жұмысына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органдар, ведомстволар мен ұйымдардың қызметкерлерін тартуға рұқсат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