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dae21" w14:textId="06dae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2002 - 2004 жылдарға арналған бағдарламасы бойынша түсiндiру жұмысын ұйымдастыру туралы</w:t>
      </w:r>
    </w:p>
    <w:p>
      <w:pPr>
        <w:spacing w:after="0"/>
        <w:ind w:left="0"/>
        <w:jc w:val="both"/>
      </w:pPr>
      <w:r>
        <w:rPr>
          <w:rFonts w:ascii="Times New Roman"/>
          <w:b w:val="false"/>
          <w:i w:val="false"/>
          <w:color w:val="000000"/>
          <w:sz w:val="28"/>
        </w:rPr>
        <w:t>Қазақстан Республикасы Премьер-Министрінің өкімі 2002 жылғы 22 сәуір N 28-ө</w:t>
      </w:r>
    </w:p>
    <w:p>
      <w:pPr>
        <w:spacing w:after="0"/>
        <w:ind w:left="0"/>
        <w:jc w:val="both"/>
      </w:pPr>
      <w:bookmarkStart w:name="z0" w:id="0"/>
      <w:r>
        <w:rPr>
          <w:rFonts w:ascii="Times New Roman"/>
          <w:b w:val="false"/>
          <w:i w:val="false"/>
          <w:color w:val="000000"/>
          <w:sz w:val="28"/>
        </w:rPr>
        <w:t>
      Қазақстан Республикасы Президентiнiң "Қазақстанның 2030 жылға дейiнгi Даму стратегиясын iске асыру жөнiндегi одан арғы шаралар туралы" 2002 жылғы 28 наурыздағы N 827 </w:t>
      </w:r>
      <w:r>
        <w:rPr>
          <w:rFonts w:ascii="Times New Roman"/>
          <w:b w:val="false"/>
          <w:i w:val="false"/>
          <w:color w:val="000000"/>
          <w:sz w:val="28"/>
        </w:rPr>
        <w:t xml:space="preserve">U020827_ </w:t>
      </w:r>
      <w:r>
        <w:rPr>
          <w:rFonts w:ascii="Times New Roman"/>
          <w:b w:val="false"/>
          <w:i w:val="false"/>
          <w:color w:val="000000"/>
          <w:sz w:val="28"/>
        </w:rPr>
        <w:t xml:space="preserve">Жарлығын iске асыру, Қазақстан Республикасы Үкiметiнiң 2002 - 2004 жылдарға арналған бағдарламасын (бұдан әрi - Бағдарлама) насихаттау және түсiндiру мақсатында: </w:t>
      </w:r>
      <w:r>
        <w:br/>
      </w:r>
      <w:r>
        <w:rPr>
          <w:rFonts w:ascii="Times New Roman"/>
          <w:b w:val="false"/>
          <w:i w:val="false"/>
          <w:color w:val="000000"/>
          <w:sz w:val="28"/>
        </w:rPr>
        <w:t xml:space="preserve">
      1. 1-қосымшаға сәйкес Қазақстан Республикасының Үкiметi мүшелерiнің, Үкiмет құрамына кiрмейтiн орталық атқарушы органдар және басқа да мемлекеттiк органдар басшыларының бұқаралық ақпарат құралдарында Бағдарламаның негiзгi қағидаларын түсiндiру жөнiнде сөйлеу кестесi бекiтiлсiн. </w:t>
      </w:r>
      <w:r>
        <w:br/>
      </w:r>
      <w:r>
        <w:rPr>
          <w:rFonts w:ascii="Times New Roman"/>
          <w:b w:val="false"/>
          <w:i w:val="false"/>
          <w:color w:val="000000"/>
          <w:sz w:val="28"/>
        </w:rPr>
        <w:t xml:space="preserve">
      2. 2-қосымшаға сәйкес Бағдарламаны түсiндiру және насихаттау жөнiндегi ведомствоаралық топтар (бұдан әрi - топтар) құрылсын. </w:t>
      </w:r>
      <w:r>
        <w:br/>
      </w:r>
      <w:r>
        <w:rPr>
          <w:rFonts w:ascii="Times New Roman"/>
          <w:b w:val="false"/>
          <w:i w:val="false"/>
          <w:color w:val="000000"/>
          <w:sz w:val="28"/>
        </w:rPr>
        <w:t xml:space="preserve">
      Топтар жетекшiлерi 2002 жылғы сәуiр-мамырда елдiң аймақтарында түсiндiру жұмысын жүргiзудi қамтамасыз етсiн. </w:t>
      </w:r>
      <w:r>
        <w:br/>
      </w:r>
      <w:r>
        <w:rPr>
          <w:rFonts w:ascii="Times New Roman"/>
          <w:b w:val="false"/>
          <w:i w:val="false"/>
          <w:color w:val="000000"/>
          <w:sz w:val="28"/>
        </w:rPr>
        <w:t xml:space="preserve">
      Қазақстан Республикасының Экономика және сауда министрлiгi топтардың түсiндiру жұмысын жүргiзу бөлiгiнде әдiстемелiк қамтамасыз етiлуiн жүзеге асырсын. </w:t>
      </w:r>
      <w:r>
        <w:br/>
      </w:r>
      <w:r>
        <w:rPr>
          <w:rFonts w:ascii="Times New Roman"/>
          <w:b w:val="false"/>
          <w:i w:val="false"/>
          <w:color w:val="000000"/>
          <w:sz w:val="28"/>
        </w:rPr>
        <w:t xml:space="preserve">
      3. Орталық атқарушы органдардың басшылары түсiндiру жұмысын ұйымдастыруды қамтамасыз етсiн. </w:t>
      </w:r>
      <w:r>
        <w:br/>
      </w:r>
      <w:r>
        <w:rPr>
          <w:rFonts w:ascii="Times New Roman"/>
          <w:b w:val="false"/>
          <w:i w:val="false"/>
          <w:color w:val="000000"/>
          <w:sz w:val="28"/>
        </w:rPr>
        <w:t xml:space="preserve">
      4. Қазақстан Республикасының Мәдениет, ақпарат және қоғамдық келiсiм министрлiгi Бағдарламаны бұқаралық ақпарат құралдарында жария ету және түсiндiру, Қазақстан Республикасының Үкiметi мүшелерiнiң, Үкiмет құрамына кiрмейтiн орталық атқарушы органдар және басқа да мемлекеттiк органдар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басшыларының республикалық бұқаралық ақпарат құралдарында сөйлеуiн және </w:t>
      </w:r>
    </w:p>
    <w:p>
      <w:pPr>
        <w:spacing w:after="0"/>
        <w:ind w:left="0"/>
        <w:jc w:val="both"/>
      </w:pPr>
      <w:r>
        <w:rPr>
          <w:rFonts w:ascii="Times New Roman"/>
          <w:b w:val="false"/>
          <w:i w:val="false"/>
          <w:color w:val="000000"/>
          <w:sz w:val="28"/>
        </w:rPr>
        <w:t xml:space="preserve">жарияланымдарын орналастыру жөнiндегi жұмыстардың үйлестiрiлуiн қамтамасыз </w:t>
      </w:r>
    </w:p>
    <w:p>
      <w:pPr>
        <w:spacing w:after="0"/>
        <w:ind w:left="0"/>
        <w:jc w:val="both"/>
      </w:pPr>
      <w:r>
        <w:rPr>
          <w:rFonts w:ascii="Times New Roman"/>
          <w:b w:val="false"/>
          <w:i w:val="false"/>
          <w:color w:val="000000"/>
          <w:sz w:val="28"/>
        </w:rPr>
        <w:t>етсiн.</w:t>
      </w:r>
    </w:p>
    <w:p>
      <w:pPr>
        <w:spacing w:after="0"/>
        <w:ind w:left="0"/>
        <w:jc w:val="both"/>
      </w:pPr>
      <w:r>
        <w:rPr>
          <w:rFonts w:ascii="Times New Roman"/>
          <w:b w:val="false"/>
          <w:i w:val="false"/>
          <w:color w:val="000000"/>
          <w:sz w:val="28"/>
        </w:rPr>
        <w:t>     5. Облыстардың, Астана және Алматы қалаларының әкiмдерi:</w:t>
      </w:r>
    </w:p>
    <w:p>
      <w:pPr>
        <w:spacing w:after="0"/>
        <w:ind w:left="0"/>
        <w:jc w:val="both"/>
      </w:pPr>
      <w:r>
        <w:rPr>
          <w:rFonts w:ascii="Times New Roman"/>
          <w:b w:val="false"/>
          <w:i w:val="false"/>
          <w:color w:val="000000"/>
          <w:sz w:val="28"/>
        </w:rPr>
        <w:t>     топтардың жұмысына қажеттi көмек көрсетсiн;</w:t>
      </w:r>
    </w:p>
    <w:p>
      <w:pPr>
        <w:spacing w:after="0"/>
        <w:ind w:left="0"/>
        <w:jc w:val="both"/>
      </w:pPr>
      <w:r>
        <w:rPr>
          <w:rFonts w:ascii="Times New Roman"/>
          <w:b w:val="false"/>
          <w:i w:val="false"/>
          <w:color w:val="000000"/>
          <w:sz w:val="28"/>
        </w:rPr>
        <w:t xml:space="preserve">     Бағдарламаны және тиісті аймақтық бағдарламаларды түсіндіру жөніндегі </w:t>
      </w:r>
    </w:p>
    <w:p>
      <w:pPr>
        <w:spacing w:after="0"/>
        <w:ind w:left="0"/>
        <w:jc w:val="both"/>
      </w:pPr>
      <w:r>
        <w:rPr>
          <w:rFonts w:ascii="Times New Roman"/>
          <w:b w:val="false"/>
          <w:i w:val="false"/>
          <w:color w:val="000000"/>
          <w:sz w:val="28"/>
        </w:rPr>
        <w:t>облыстық және аудандық ақпараттық-насихаттық топтарды құрсын.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Премьер-Министрiнiң</w:t>
      </w:r>
    </w:p>
    <w:p>
      <w:pPr>
        <w:spacing w:after="0"/>
        <w:ind w:left="0"/>
        <w:jc w:val="both"/>
      </w:pPr>
      <w:r>
        <w:rPr>
          <w:rFonts w:ascii="Times New Roman"/>
          <w:b w:val="false"/>
          <w:i w:val="false"/>
          <w:color w:val="000000"/>
          <w:sz w:val="28"/>
        </w:rPr>
        <w:t>                                            2002 жылғы 22 сәуiрдегi</w:t>
      </w:r>
    </w:p>
    <w:p>
      <w:pPr>
        <w:spacing w:after="0"/>
        <w:ind w:left="0"/>
        <w:jc w:val="both"/>
      </w:pPr>
      <w:r>
        <w:rPr>
          <w:rFonts w:ascii="Times New Roman"/>
          <w:b w:val="false"/>
          <w:i w:val="false"/>
          <w:color w:val="000000"/>
          <w:sz w:val="28"/>
        </w:rPr>
        <w:t>                                                  N 28 өкiмiне</w:t>
      </w:r>
    </w:p>
    <w:p>
      <w:pPr>
        <w:spacing w:after="0"/>
        <w:ind w:left="0"/>
        <w:jc w:val="both"/>
      </w:pP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Қазақстан Республикасының Үкiметi мүшелерiнiң,</w:t>
      </w:r>
    </w:p>
    <w:p>
      <w:pPr>
        <w:spacing w:after="0"/>
        <w:ind w:left="0"/>
        <w:jc w:val="both"/>
      </w:pPr>
      <w:r>
        <w:rPr>
          <w:rFonts w:ascii="Times New Roman"/>
          <w:b w:val="false"/>
          <w:i w:val="false"/>
          <w:color w:val="000000"/>
          <w:sz w:val="28"/>
        </w:rPr>
        <w:t>    Үкiмет құрамына кiрмейтiн орталық атқарушы органдар және басқа да</w:t>
      </w:r>
    </w:p>
    <w:p>
      <w:pPr>
        <w:spacing w:after="0"/>
        <w:ind w:left="0"/>
        <w:jc w:val="both"/>
      </w:pPr>
      <w:r>
        <w:rPr>
          <w:rFonts w:ascii="Times New Roman"/>
          <w:b w:val="false"/>
          <w:i w:val="false"/>
          <w:color w:val="000000"/>
          <w:sz w:val="28"/>
        </w:rPr>
        <w:t>     мемлекеттiк органдар басшыларының бұқаралық ақпарат құралдарында</w:t>
      </w:r>
    </w:p>
    <w:p>
      <w:pPr>
        <w:spacing w:after="0"/>
        <w:ind w:left="0"/>
        <w:jc w:val="both"/>
      </w:pPr>
      <w:r>
        <w:rPr>
          <w:rFonts w:ascii="Times New Roman"/>
          <w:b w:val="false"/>
          <w:i w:val="false"/>
          <w:color w:val="000000"/>
          <w:sz w:val="28"/>
        </w:rPr>
        <w:t>        Бағдарламаның негізгі қағидаларын түсiндiру жөнiнде сөйлеу</w:t>
      </w:r>
    </w:p>
    <w:p>
      <w:pPr>
        <w:spacing w:after="0"/>
        <w:ind w:left="0"/>
        <w:jc w:val="both"/>
      </w:pPr>
      <w:r>
        <w:rPr>
          <w:rFonts w:ascii="Times New Roman"/>
          <w:b w:val="false"/>
          <w:i w:val="false"/>
          <w:color w:val="000000"/>
          <w:sz w:val="28"/>
        </w:rPr>
        <w:t>                              кестесi</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Т.Ә.А.                !         Сөйлейтiн күнi</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               2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Мәсiмов Кәрiм Қажымқанұлы                             2002 ж.</w:t>
      </w:r>
    </w:p>
    <w:p>
      <w:pPr>
        <w:spacing w:after="0"/>
        <w:ind w:left="0"/>
        <w:jc w:val="both"/>
      </w:pPr>
      <w:r>
        <w:rPr>
          <w:rFonts w:ascii="Times New Roman"/>
          <w:b w:val="false"/>
          <w:i w:val="false"/>
          <w:color w:val="000000"/>
          <w:sz w:val="28"/>
        </w:rPr>
        <w:t>Қазақстан Республикасы                                мамыр</w:t>
      </w:r>
    </w:p>
    <w:p>
      <w:pPr>
        <w:spacing w:after="0"/>
        <w:ind w:left="0"/>
        <w:jc w:val="both"/>
      </w:pPr>
      <w:r>
        <w:rPr>
          <w:rFonts w:ascii="Times New Roman"/>
          <w:b w:val="false"/>
          <w:i w:val="false"/>
          <w:color w:val="000000"/>
          <w:sz w:val="28"/>
        </w:rPr>
        <w:t xml:space="preserve">Премьер-Министрiнiң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Мұхаметжанов Бауыржан Әлiмұлы                         2002 ж.</w:t>
      </w:r>
    </w:p>
    <w:p>
      <w:pPr>
        <w:spacing w:after="0"/>
        <w:ind w:left="0"/>
        <w:jc w:val="both"/>
      </w:pPr>
      <w:r>
        <w:rPr>
          <w:rFonts w:ascii="Times New Roman"/>
          <w:b w:val="false"/>
          <w:i w:val="false"/>
          <w:color w:val="000000"/>
          <w:sz w:val="28"/>
        </w:rPr>
        <w:t>Қазақстан Республикасы                                мамыр</w:t>
      </w:r>
    </w:p>
    <w:p>
      <w:pPr>
        <w:spacing w:after="0"/>
        <w:ind w:left="0"/>
        <w:jc w:val="both"/>
      </w:pPr>
      <w:r>
        <w:rPr>
          <w:rFonts w:ascii="Times New Roman"/>
          <w:b w:val="false"/>
          <w:i w:val="false"/>
          <w:color w:val="000000"/>
          <w:sz w:val="28"/>
        </w:rPr>
        <w:t xml:space="preserve">Премьер-Министрiнiң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Павлов Александр Сергеевич                            2002 ж.</w:t>
      </w:r>
    </w:p>
    <w:p>
      <w:pPr>
        <w:spacing w:after="0"/>
        <w:ind w:left="0"/>
        <w:jc w:val="both"/>
      </w:pPr>
      <w:r>
        <w:rPr>
          <w:rFonts w:ascii="Times New Roman"/>
          <w:b w:val="false"/>
          <w:i w:val="false"/>
          <w:color w:val="000000"/>
          <w:sz w:val="28"/>
        </w:rPr>
        <w:t>Қазақстан Республикасы                                мамыр</w:t>
      </w:r>
    </w:p>
    <w:p>
      <w:pPr>
        <w:spacing w:after="0"/>
        <w:ind w:left="0"/>
        <w:jc w:val="both"/>
      </w:pPr>
      <w:r>
        <w:rPr>
          <w:rFonts w:ascii="Times New Roman"/>
          <w:b w:val="false"/>
          <w:i w:val="false"/>
          <w:color w:val="000000"/>
          <w:sz w:val="28"/>
        </w:rPr>
        <w:t>Премьер-Министрiнiң орынбасары</w:t>
      </w:r>
    </w:p>
    <w:p>
      <w:pPr>
        <w:spacing w:after="0"/>
        <w:ind w:left="0"/>
        <w:jc w:val="both"/>
      </w:pPr>
      <w:r>
        <w:rPr>
          <w:rFonts w:ascii="Times New Roman"/>
          <w:b w:val="false"/>
          <w:i w:val="false"/>
          <w:color w:val="000000"/>
          <w:sz w:val="28"/>
        </w:rPr>
        <w:t xml:space="preserve">- Қаржы 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Самақова Айткүл Байғазықызы                           2002 ж.</w:t>
      </w:r>
    </w:p>
    <w:p>
      <w:pPr>
        <w:spacing w:after="0"/>
        <w:ind w:left="0"/>
        <w:jc w:val="both"/>
      </w:pPr>
      <w:r>
        <w:rPr>
          <w:rFonts w:ascii="Times New Roman"/>
          <w:b w:val="false"/>
          <w:i w:val="false"/>
          <w:color w:val="000000"/>
          <w:sz w:val="28"/>
        </w:rPr>
        <w:t>Қазақстан Республикасының                             мамыр</w:t>
      </w:r>
    </w:p>
    <w:p>
      <w:pPr>
        <w:spacing w:after="0"/>
        <w:ind w:left="0"/>
        <w:jc w:val="both"/>
      </w:pPr>
      <w:r>
        <w:rPr>
          <w:rFonts w:ascii="Times New Roman"/>
          <w:b w:val="false"/>
          <w:i w:val="false"/>
          <w:color w:val="000000"/>
          <w:sz w:val="28"/>
        </w:rPr>
        <w:t>министрi - Қазақстан Республикасы</w:t>
      </w:r>
    </w:p>
    <w:p>
      <w:pPr>
        <w:spacing w:after="0"/>
        <w:ind w:left="0"/>
        <w:jc w:val="both"/>
      </w:pPr>
      <w:r>
        <w:rPr>
          <w:rFonts w:ascii="Times New Roman"/>
          <w:b w:val="false"/>
          <w:i w:val="false"/>
          <w:color w:val="000000"/>
          <w:sz w:val="28"/>
        </w:rPr>
        <w:t>Президентiнiң жанындағы Отбасы</w:t>
      </w:r>
    </w:p>
    <w:p>
      <w:pPr>
        <w:spacing w:after="0"/>
        <w:ind w:left="0"/>
        <w:jc w:val="both"/>
      </w:pPr>
      <w:r>
        <w:rPr>
          <w:rFonts w:ascii="Times New Roman"/>
          <w:b w:val="false"/>
          <w:i w:val="false"/>
          <w:color w:val="000000"/>
          <w:sz w:val="28"/>
        </w:rPr>
        <w:t>және әйелдер iстерi жөнiндегi ұлттық</w:t>
      </w:r>
    </w:p>
    <w:p>
      <w:pPr>
        <w:spacing w:after="0"/>
        <w:ind w:left="0"/>
        <w:jc w:val="both"/>
      </w:pPr>
      <w:r>
        <w:rPr>
          <w:rFonts w:ascii="Times New Roman"/>
          <w:b w:val="false"/>
          <w:i w:val="false"/>
          <w:color w:val="000000"/>
          <w:sz w:val="28"/>
        </w:rPr>
        <w:t xml:space="preserve">комиссияның төрайымы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Сүлейменов Қайырбек Шошанұлы                          2002 ж.</w:t>
      </w:r>
    </w:p>
    <w:p>
      <w:pPr>
        <w:spacing w:after="0"/>
        <w:ind w:left="0"/>
        <w:jc w:val="both"/>
      </w:pPr>
      <w:r>
        <w:rPr>
          <w:rFonts w:ascii="Times New Roman"/>
          <w:b w:val="false"/>
          <w:i w:val="false"/>
          <w:color w:val="000000"/>
          <w:sz w:val="28"/>
        </w:rPr>
        <w:t>Қазақстан Республикасының                             сәуiр</w:t>
      </w:r>
    </w:p>
    <w:p>
      <w:pPr>
        <w:spacing w:after="0"/>
        <w:ind w:left="0"/>
        <w:jc w:val="both"/>
      </w:pPr>
      <w:r>
        <w:rPr>
          <w:rFonts w:ascii="Times New Roman"/>
          <w:b w:val="false"/>
          <w:i w:val="false"/>
          <w:color w:val="000000"/>
          <w:sz w:val="28"/>
        </w:rPr>
        <w:t xml:space="preserve">Iшкi iстер 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Кәкiмжанов Зейнолла Халидоллаұлы                      2002 ж.</w:t>
      </w:r>
    </w:p>
    <w:p>
      <w:pPr>
        <w:spacing w:after="0"/>
        <w:ind w:left="0"/>
        <w:jc w:val="both"/>
      </w:pPr>
      <w:r>
        <w:rPr>
          <w:rFonts w:ascii="Times New Roman"/>
          <w:b w:val="false"/>
          <w:i w:val="false"/>
          <w:color w:val="000000"/>
          <w:sz w:val="28"/>
        </w:rPr>
        <w:t>Қазақстан Республикасының                             мамыр</w:t>
      </w:r>
    </w:p>
    <w:p>
      <w:pPr>
        <w:spacing w:after="0"/>
        <w:ind w:left="0"/>
        <w:jc w:val="both"/>
      </w:pPr>
      <w:r>
        <w:rPr>
          <w:rFonts w:ascii="Times New Roman"/>
          <w:b w:val="false"/>
          <w:i w:val="false"/>
          <w:color w:val="000000"/>
          <w:sz w:val="28"/>
        </w:rPr>
        <w:t xml:space="preserve">Мемлекеттiк кiрiс министрi        </w:t>
      </w:r>
    </w:p>
    <w:p>
      <w:pPr>
        <w:spacing w:after="0"/>
        <w:ind w:left="0"/>
        <w:jc w:val="both"/>
      </w:pPr>
      <w:r>
        <w:rPr>
          <w:rFonts w:ascii="Times New Roman"/>
          <w:b w:val="false"/>
          <w:i w:val="false"/>
          <w:color w:val="000000"/>
          <w:sz w:val="28"/>
        </w:rPr>
        <w:t>Досқалиев Жақсылық Ақмырзаұлы                         2002 ж.</w:t>
      </w:r>
    </w:p>
    <w:p>
      <w:pPr>
        <w:spacing w:after="0"/>
        <w:ind w:left="0"/>
        <w:jc w:val="both"/>
      </w:pPr>
      <w:r>
        <w:rPr>
          <w:rFonts w:ascii="Times New Roman"/>
          <w:b w:val="false"/>
          <w:i w:val="false"/>
          <w:color w:val="000000"/>
          <w:sz w:val="28"/>
        </w:rPr>
        <w:t>Қазақстан Республикасының                             сәуiр</w:t>
      </w:r>
    </w:p>
    <w:p>
      <w:pPr>
        <w:spacing w:after="0"/>
        <w:ind w:left="0"/>
        <w:jc w:val="both"/>
      </w:pPr>
      <w:r>
        <w:rPr>
          <w:rFonts w:ascii="Times New Roman"/>
          <w:b w:val="false"/>
          <w:i w:val="false"/>
          <w:color w:val="000000"/>
          <w:sz w:val="28"/>
        </w:rPr>
        <w:t xml:space="preserve">Денсаулық сақтау 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Құл-Мұхаммед Мұхтар Абрарұлы                          2002 ж.</w:t>
      </w:r>
    </w:p>
    <w:p>
      <w:pPr>
        <w:spacing w:after="0"/>
        <w:ind w:left="0"/>
        <w:jc w:val="both"/>
      </w:pPr>
      <w:r>
        <w:rPr>
          <w:rFonts w:ascii="Times New Roman"/>
          <w:b w:val="false"/>
          <w:i w:val="false"/>
          <w:color w:val="000000"/>
          <w:sz w:val="28"/>
        </w:rPr>
        <w:t>Қазақстан Республикасының                             сәуiр</w:t>
      </w:r>
    </w:p>
    <w:p>
      <w:pPr>
        <w:spacing w:after="0"/>
        <w:ind w:left="0"/>
        <w:jc w:val="both"/>
      </w:pPr>
      <w:r>
        <w:rPr>
          <w:rFonts w:ascii="Times New Roman"/>
          <w:b w:val="false"/>
          <w:i w:val="false"/>
          <w:color w:val="000000"/>
          <w:sz w:val="28"/>
        </w:rPr>
        <w:t>Мәдениет, ақпарат және</w:t>
      </w:r>
    </w:p>
    <w:p>
      <w:pPr>
        <w:spacing w:after="0"/>
        <w:ind w:left="0"/>
        <w:jc w:val="both"/>
      </w:pPr>
      <w:r>
        <w:rPr>
          <w:rFonts w:ascii="Times New Roman"/>
          <w:b w:val="false"/>
          <w:i w:val="false"/>
          <w:color w:val="000000"/>
          <w:sz w:val="28"/>
        </w:rPr>
        <w:t>қоғамдық келiсiм 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Алтынбаев Мұхтар Қапашұлы                             2002 ж.</w:t>
      </w:r>
    </w:p>
    <w:p>
      <w:pPr>
        <w:spacing w:after="0"/>
        <w:ind w:left="0"/>
        <w:jc w:val="both"/>
      </w:pPr>
      <w:r>
        <w:rPr>
          <w:rFonts w:ascii="Times New Roman"/>
          <w:b w:val="false"/>
          <w:i w:val="false"/>
          <w:color w:val="000000"/>
          <w:sz w:val="28"/>
        </w:rPr>
        <w:t>Қазақстан Республикасының                             мамыр</w:t>
      </w:r>
    </w:p>
    <w:p>
      <w:pPr>
        <w:spacing w:after="0"/>
        <w:ind w:left="0"/>
        <w:jc w:val="both"/>
      </w:pPr>
      <w:r>
        <w:rPr>
          <w:rFonts w:ascii="Times New Roman"/>
          <w:b w:val="false"/>
          <w:i w:val="false"/>
          <w:color w:val="000000"/>
          <w:sz w:val="28"/>
        </w:rPr>
        <w:t>Қорғаныс 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Беркiмбаева Шәмша Көпбайқызы                          2002 ж.</w:t>
      </w:r>
    </w:p>
    <w:p>
      <w:pPr>
        <w:spacing w:after="0"/>
        <w:ind w:left="0"/>
        <w:jc w:val="both"/>
      </w:pPr>
      <w:r>
        <w:rPr>
          <w:rFonts w:ascii="Times New Roman"/>
          <w:b w:val="false"/>
          <w:i w:val="false"/>
          <w:color w:val="000000"/>
          <w:sz w:val="28"/>
        </w:rPr>
        <w:t>Қазақстан Республикасының                             сәуiр</w:t>
      </w:r>
    </w:p>
    <w:p>
      <w:pPr>
        <w:spacing w:after="0"/>
        <w:ind w:left="0"/>
        <w:jc w:val="both"/>
      </w:pPr>
      <w:r>
        <w:rPr>
          <w:rFonts w:ascii="Times New Roman"/>
          <w:b w:val="false"/>
          <w:i w:val="false"/>
          <w:color w:val="000000"/>
          <w:sz w:val="28"/>
        </w:rPr>
        <w:t xml:space="preserve">Бiлiм және ғылым 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Шоқпытов Андар Мәулешұлы                              2002 ж.</w:t>
      </w:r>
    </w:p>
    <w:p>
      <w:pPr>
        <w:spacing w:after="0"/>
        <w:ind w:left="0"/>
        <w:jc w:val="both"/>
      </w:pPr>
      <w:r>
        <w:rPr>
          <w:rFonts w:ascii="Times New Roman"/>
          <w:b w:val="false"/>
          <w:i w:val="false"/>
          <w:color w:val="000000"/>
          <w:sz w:val="28"/>
        </w:rPr>
        <w:t>Қазақстан Республикасының                             сәуiр</w:t>
      </w:r>
    </w:p>
    <w:p>
      <w:pPr>
        <w:spacing w:after="0"/>
        <w:ind w:left="0"/>
        <w:jc w:val="both"/>
      </w:pPr>
      <w:r>
        <w:rPr>
          <w:rFonts w:ascii="Times New Roman"/>
          <w:b w:val="false"/>
          <w:i w:val="false"/>
          <w:color w:val="000000"/>
          <w:sz w:val="28"/>
        </w:rPr>
        <w:t>Табиғи ресурстар және</w:t>
      </w:r>
    </w:p>
    <w:p>
      <w:pPr>
        <w:spacing w:after="0"/>
        <w:ind w:left="0"/>
        <w:jc w:val="both"/>
      </w:pPr>
      <w:r>
        <w:rPr>
          <w:rFonts w:ascii="Times New Roman"/>
          <w:b w:val="false"/>
          <w:i w:val="false"/>
          <w:color w:val="000000"/>
          <w:sz w:val="28"/>
        </w:rPr>
        <w:t>қоршаған ортаны қорғау 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Есiмов Ахметжан Смағұлұлы                             2002 ж.</w:t>
      </w:r>
    </w:p>
    <w:p>
      <w:pPr>
        <w:spacing w:after="0"/>
        <w:ind w:left="0"/>
        <w:jc w:val="both"/>
      </w:pPr>
      <w:r>
        <w:rPr>
          <w:rFonts w:ascii="Times New Roman"/>
          <w:b w:val="false"/>
          <w:i w:val="false"/>
          <w:color w:val="000000"/>
          <w:sz w:val="28"/>
        </w:rPr>
        <w:t>Қазақстан Республикасының                             сәуiр</w:t>
      </w:r>
    </w:p>
    <w:p>
      <w:pPr>
        <w:spacing w:after="0"/>
        <w:ind w:left="0"/>
        <w:jc w:val="both"/>
      </w:pPr>
      <w:r>
        <w:rPr>
          <w:rFonts w:ascii="Times New Roman"/>
          <w:b w:val="false"/>
          <w:i w:val="false"/>
          <w:color w:val="000000"/>
          <w:sz w:val="28"/>
        </w:rPr>
        <w:t xml:space="preserve">Ауыл шаруашылығы 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Қарағұсова Гүлжан Жанпейiсқызы                        2002 ж.</w:t>
      </w:r>
    </w:p>
    <w:p>
      <w:pPr>
        <w:spacing w:after="0"/>
        <w:ind w:left="0"/>
        <w:jc w:val="both"/>
      </w:pPr>
      <w:r>
        <w:rPr>
          <w:rFonts w:ascii="Times New Roman"/>
          <w:b w:val="false"/>
          <w:i w:val="false"/>
          <w:color w:val="000000"/>
          <w:sz w:val="28"/>
        </w:rPr>
        <w:t>Қазақстан Республикасының                             сәуiр</w:t>
      </w:r>
    </w:p>
    <w:p>
      <w:pPr>
        <w:spacing w:after="0"/>
        <w:ind w:left="0"/>
        <w:jc w:val="both"/>
      </w:pPr>
      <w:r>
        <w:rPr>
          <w:rFonts w:ascii="Times New Roman"/>
          <w:b w:val="false"/>
          <w:i w:val="false"/>
          <w:color w:val="000000"/>
          <w:sz w:val="28"/>
        </w:rPr>
        <w:t>Еңбек және халықты әлеуметтiк</w:t>
      </w:r>
    </w:p>
    <w:p>
      <w:pPr>
        <w:spacing w:after="0"/>
        <w:ind w:left="0"/>
        <w:jc w:val="both"/>
      </w:pPr>
      <w:r>
        <w:rPr>
          <w:rFonts w:ascii="Times New Roman"/>
          <w:b w:val="false"/>
          <w:i w:val="false"/>
          <w:color w:val="000000"/>
          <w:sz w:val="28"/>
        </w:rPr>
        <w:t>қорғау министрi</w:t>
      </w:r>
    </w:p>
    <w:p>
      <w:pPr>
        <w:spacing w:after="0"/>
        <w:ind w:left="0"/>
        <w:jc w:val="both"/>
      </w:pPr>
      <w:r>
        <w:rPr>
          <w:rFonts w:ascii="Times New Roman"/>
          <w:b w:val="false"/>
          <w:i w:val="false"/>
          <w:color w:val="000000"/>
          <w:sz w:val="28"/>
        </w:rPr>
        <w:t>Школьник Владимир Сергеевич                           2002 ж.</w:t>
      </w:r>
    </w:p>
    <w:p>
      <w:pPr>
        <w:spacing w:after="0"/>
        <w:ind w:left="0"/>
        <w:jc w:val="both"/>
      </w:pPr>
      <w:r>
        <w:rPr>
          <w:rFonts w:ascii="Times New Roman"/>
          <w:b w:val="false"/>
          <w:i w:val="false"/>
          <w:color w:val="000000"/>
          <w:sz w:val="28"/>
        </w:rPr>
        <w:t>Қазақстан Республикасының                             сәуiр</w:t>
      </w:r>
    </w:p>
    <w:p>
      <w:pPr>
        <w:spacing w:after="0"/>
        <w:ind w:left="0"/>
        <w:jc w:val="both"/>
      </w:pPr>
      <w:r>
        <w:rPr>
          <w:rFonts w:ascii="Times New Roman"/>
          <w:b w:val="false"/>
          <w:i w:val="false"/>
          <w:color w:val="000000"/>
          <w:sz w:val="28"/>
        </w:rPr>
        <w:t>Энергетика және минералдық</w:t>
      </w:r>
    </w:p>
    <w:p>
      <w:pPr>
        <w:spacing w:after="0"/>
        <w:ind w:left="0"/>
        <w:jc w:val="both"/>
      </w:pPr>
      <w:r>
        <w:rPr>
          <w:rFonts w:ascii="Times New Roman"/>
          <w:b w:val="false"/>
          <w:i w:val="false"/>
          <w:color w:val="000000"/>
          <w:sz w:val="28"/>
        </w:rPr>
        <w:t>ресурстар 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Есенбаев Мәжит Төлеубекұлы                            2002 ж.</w:t>
      </w:r>
    </w:p>
    <w:p>
      <w:pPr>
        <w:spacing w:after="0"/>
        <w:ind w:left="0"/>
        <w:jc w:val="both"/>
      </w:pPr>
      <w:r>
        <w:rPr>
          <w:rFonts w:ascii="Times New Roman"/>
          <w:b w:val="false"/>
          <w:i w:val="false"/>
          <w:color w:val="000000"/>
          <w:sz w:val="28"/>
        </w:rPr>
        <w:t>Қазақстан Республикасының                             мамыр</w:t>
      </w:r>
    </w:p>
    <w:p>
      <w:pPr>
        <w:spacing w:after="0"/>
        <w:ind w:left="0"/>
        <w:jc w:val="both"/>
      </w:pPr>
      <w:r>
        <w:rPr>
          <w:rFonts w:ascii="Times New Roman"/>
          <w:b w:val="false"/>
          <w:i w:val="false"/>
          <w:color w:val="000000"/>
          <w:sz w:val="28"/>
        </w:rPr>
        <w:t>Экономика және сауда министрі</w:t>
      </w:r>
    </w:p>
    <w:p>
      <w:pPr>
        <w:spacing w:after="0"/>
        <w:ind w:left="0"/>
        <w:jc w:val="both"/>
      </w:pPr>
      <w:r>
        <w:rPr>
          <w:rFonts w:ascii="Times New Roman"/>
          <w:b w:val="false"/>
          <w:i w:val="false"/>
          <w:color w:val="000000"/>
          <w:sz w:val="28"/>
        </w:rPr>
        <w:t>Ким Георгий Владимирович                              2002 ж.</w:t>
      </w:r>
    </w:p>
    <w:p>
      <w:pPr>
        <w:spacing w:after="0"/>
        <w:ind w:left="0"/>
        <w:jc w:val="both"/>
      </w:pPr>
      <w:r>
        <w:rPr>
          <w:rFonts w:ascii="Times New Roman"/>
          <w:b w:val="false"/>
          <w:i w:val="false"/>
          <w:color w:val="000000"/>
          <w:sz w:val="28"/>
        </w:rPr>
        <w:t>Қазақстан Республикасының                             сәуiр</w:t>
      </w:r>
    </w:p>
    <w:p>
      <w:pPr>
        <w:spacing w:after="0"/>
        <w:ind w:left="0"/>
        <w:jc w:val="both"/>
      </w:pPr>
      <w:r>
        <w:rPr>
          <w:rFonts w:ascii="Times New Roman"/>
          <w:b w:val="false"/>
          <w:i w:val="false"/>
          <w:color w:val="000000"/>
          <w:sz w:val="28"/>
        </w:rPr>
        <w:t xml:space="preserve">Әдiлет 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Оспанов Бақыт Сағындықұлы                             2002 ж.</w:t>
      </w:r>
    </w:p>
    <w:p>
      <w:pPr>
        <w:spacing w:after="0"/>
        <w:ind w:left="0"/>
        <w:jc w:val="both"/>
      </w:pPr>
      <w:r>
        <w:rPr>
          <w:rFonts w:ascii="Times New Roman"/>
          <w:b w:val="false"/>
          <w:i w:val="false"/>
          <w:color w:val="000000"/>
          <w:sz w:val="28"/>
        </w:rPr>
        <w:t>Қазақстан Республикасы                                сәуiр</w:t>
      </w:r>
    </w:p>
    <w:p>
      <w:pPr>
        <w:spacing w:after="0"/>
        <w:ind w:left="0"/>
        <w:jc w:val="both"/>
      </w:pPr>
      <w:r>
        <w:rPr>
          <w:rFonts w:ascii="Times New Roman"/>
          <w:b w:val="false"/>
          <w:i w:val="false"/>
          <w:color w:val="000000"/>
          <w:sz w:val="28"/>
        </w:rPr>
        <w:t>Жер ресурстарын басқару жөнiндегi</w:t>
      </w:r>
    </w:p>
    <w:p>
      <w:pPr>
        <w:spacing w:after="0"/>
        <w:ind w:left="0"/>
        <w:jc w:val="both"/>
      </w:pPr>
      <w:r>
        <w:rPr>
          <w:rFonts w:ascii="Times New Roman"/>
          <w:b w:val="false"/>
          <w:i w:val="false"/>
          <w:color w:val="000000"/>
          <w:sz w:val="28"/>
        </w:rPr>
        <w:t xml:space="preserve">агенттiгiнiң төрағасы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Жағанова Алтыншаш Қайыржанқызы                        2002 ж.</w:t>
      </w:r>
    </w:p>
    <w:p>
      <w:pPr>
        <w:spacing w:after="0"/>
        <w:ind w:left="0"/>
        <w:jc w:val="both"/>
      </w:pPr>
      <w:r>
        <w:rPr>
          <w:rFonts w:ascii="Times New Roman"/>
          <w:b w:val="false"/>
          <w:i w:val="false"/>
          <w:color w:val="000000"/>
          <w:sz w:val="28"/>
        </w:rPr>
        <w:t>Қазақстан Республикасы                                сәуiр</w:t>
      </w:r>
    </w:p>
    <w:p>
      <w:pPr>
        <w:spacing w:after="0"/>
        <w:ind w:left="0"/>
        <w:jc w:val="both"/>
      </w:pPr>
      <w:r>
        <w:rPr>
          <w:rFonts w:ascii="Times New Roman"/>
          <w:b w:val="false"/>
          <w:i w:val="false"/>
          <w:color w:val="000000"/>
          <w:sz w:val="28"/>
        </w:rPr>
        <w:t xml:space="preserve">Көшi-қон және демография </w:t>
      </w:r>
    </w:p>
    <w:p>
      <w:pPr>
        <w:spacing w:after="0"/>
        <w:ind w:left="0"/>
        <w:jc w:val="both"/>
      </w:pPr>
      <w:r>
        <w:rPr>
          <w:rFonts w:ascii="Times New Roman"/>
          <w:b w:val="false"/>
          <w:i w:val="false"/>
          <w:color w:val="000000"/>
          <w:sz w:val="28"/>
        </w:rPr>
        <w:t xml:space="preserve">жөнiндегi агенттiгiнiң төрайымы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Досаев Ерболат Асқарбекұлы                            2002 ж.</w:t>
      </w:r>
    </w:p>
    <w:p>
      <w:pPr>
        <w:spacing w:after="0"/>
        <w:ind w:left="0"/>
        <w:jc w:val="both"/>
      </w:pPr>
      <w:r>
        <w:rPr>
          <w:rFonts w:ascii="Times New Roman"/>
          <w:b w:val="false"/>
          <w:i w:val="false"/>
          <w:color w:val="000000"/>
          <w:sz w:val="28"/>
        </w:rPr>
        <w:t>Қазақстан Республикасы                                сәуiр</w:t>
      </w:r>
    </w:p>
    <w:p>
      <w:pPr>
        <w:spacing w:after="0"/>
        <w:ind w:left="0"/>
        <w:jc w:val="both"/>
      </w:pPr>
      <w:r>
        <w:rPr>
          <w:rFonts w:ascii="Times New Roman"/>
          <w:b w:val="false"/>
          <w:i w:val="false"/>
          <w:color w:val="000000"/>
          <w:sz w:val="28"/>
        </w:rPr>
        <w:t>Табиғи монополияларды реттеу,</w:t>
      </w:r>
    </w:p>
    <w:p>
      <w:pPr>
        <w:spacing w:after="0"/>
        <w:ind w:left="0"/>
        <w:jc w:val="both"/>
      </w:pPr>
      <w:r>
        <w:rPr>
          <w:rFonts w:ascii="Times New Roman"/>
          <w:b w:val="false"/>
          <w:i w:val="false"/>
          <w:color w:val="000000"/>
          <w:sz w:val="28"/>
        </w:rPr>
        <w:t>бәсекелестiктi қорғау және шағын</w:t>
      </w:r>
    </w:p>
    <w:p>
      <w:pPr>
        <w:spacing w:after="0"/>
        <w:ind w:left="0"/>
        <w:jc w:val="both"/>
      </w:pPr>
      <w:r>
        <w:rPr>
          <w:rFonts w:ascii="Times New Roman"/>
          <w:b w:val="false"/>
          <w:i w:val="false"/>
          <w:color w:val="000000"/>
          <w:sz w:val="28"/>
        </w:rPr>
        <w:t>бизнесті қолдау жөнiндегі</w:t>
      </w:r>
    </w:p>
    <w:p>
      <w:pPr>
        <w:spacing w:after="0"/>
        <w:ind w:left="0"/>
        <w:jc w:val="both"/>
      </w:pPr>
      <w:r>
        <w:rPr>
          <w:rFonts w:ascii="Times New Roman"/>
          <w:b w:val="false"/>
          <w:i w:val="false"/>
          <w:color w:val="000000"/>
          <w:sz w:val="28"/>
        </w:rPr>
        <w:t xml:space="preserve">агенттiгінiң төрағасы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Тұрлыханов Дәулет Болатұлы                            2002 ж.</w:t>
      </w:r>
    </w:p>
    <w:p>
      <w:pPr>
        <w:spacing w:after="0"/>
        <w:ind w:left="0"/>
        <w:jc w:val="both"/>
      </w:pPr>
      <w:r>
        <w:rPr>
          <w:rFonts w:ascii="Times New Roman"/>
          <w:b w:val="false"/>
          <w:i w:val="false"/>
          <w:color w:val="000000"/>
          <w:sz w:val="28"/>
        </w:rPr>
        <w:t>Қазақстан Республикасы                                сәуiр</w:t>
      </w:r>
    </w:p>
    <w:p>
      <w:pPr>
        <w:spacing w:after="0"/>
        <w:ind w:left="0"/>
        <w:jc w:val="both"/>
      </w:pPr>
      <w:r>
        <w:rPr>
          <w:rFonts w:ascii="Times New Roman"/>
          <w:b w:val="false"/>
          <w:i w:val="false"/>
          <w:color w:val="000000"/>
          <w:sz w:val="28"/>
        </w:rPr>
        <w:t>Туризм жөне спорт жөнiндегi</w:t>
      </w:r>
    </w:p>
    <w:p>
      <w:pPr>
        <w:spacing w:after="0"/>
        <w:ind w:left="0"/>
        <w:jc w:val="both"/>
      </w:pPr>
      <w:r>
        <w:rPr>
          <w:rFonts w:ascii="Times New Roman"/>
          <w:b w:val="false"/>
          <w:i w:val="false"/>
          <w:color w:val="000000"/>
          <w:sz w:val="28"/>
        </w:rPr>
        <w:t xml:space="preserve">агенттiгiнiң төрағасы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Премьер-Министрiнiң</w:t>
      </w:r>
    </w:p>
    <w:p>
      <w:pPr>
        <w:spacing w:after="0"/>
        <w:ind w:left="0"/>
        <w:jc w:val="both"/>
      </w:pPr>
      <w:r>
        <w:rPr>
          <w:rFonts w:ascii="Times New Roman"/>
          <w:b w:val="false"/>
          <w:i w:val="false"/>
          <w:color w:val="000000"/>
          <w:sz w:val="28"/>
        </w:rPr>
        <w:t>                                                2002 жылғы 22 сәуiрдегi</w:t>
      </w:r>
    </w:p>
    <w:p>
      <w:pPr>
        <w:spacing w:after="0"/>
        <w:ind w:left="0"/>
        <w:jc w:val="both"/>
      </w:pPr>
      <w:r>
        <w:rPr>
          <w:rFonts w:ascii="Times New Roman"/>
          <w:b w:val="false"/>
          <w:i w:val="false"/>
          <w:color w:val="000000"/>
          <w:sz w:val="28"/>
        </w:rPr>
        <w:t>                                                     N 28 өкімiне</w:t>
      </w:r>
    </w:p>
    <w:p>
      <w:pPr>
        <w:spacing w:after="0"/>
        <w:ind w:left="0"/>
        <w:jc w:val="both"/>
      </w:pPr>
      <w:r>
        <w:rPr>
          <w:rFonts w:ascii="Times New Roman"/>
          <w:b w:val="false"/>
          <w:i w:val="false"/>
          <w:color w:val="000000"/>
          <w:sz w:val="28"/>
        </w:rPr>
        <w:t>                                                      2-қосымша</w:t>
      </w:r>
    </w:p>
    <w:p>
      <w:pPr>
        <w:spacing w:after="0"/>
        <w:ind w:left="0"/>
        <w:jc w:val="both"/>
      </w:pPr>
      <w:r>
        <w:rPr>
          <w:rFonts w:ascii="Times New Roman"/>
          <w:b w:val="false"/>
          <w:i w:val="false"/>
          <w:color w:val="000000"/>
          <w:sz w:val="28"/>
        </w:rPr>
        <w:t>             Бағдарламаны түсiндiру және насихаттау жөнiндегi</w:t>
      </w:r>
    </w:p>
    <w:p>
      <w:pPr>
        <w:spacing w:after="0"/>
        <w:ind w:left="0"/>
        <w:jc w:val="both"/>
      </w:pPr>
      <w:r>
        <w:rPr>
          <w:rFonts w:ascii="Times New Roman"/>
          <w:b w:val="false"/>
          <w:i w:val="false"/>
          <w:color w:val="000000"/>
          <w:sz w:val="28"/>
        </w:rPr>
        <w:t>                         ведомствоаралық топтардың</w:t>
      </w:r>
    </w:p>
    <w:p>
      <w:pPr>
        <w:spacing w:after="0"/>
        <w:ind w:left="0"/>
        <w:jc w:val="both"/>
      </w:pPr>
      <w:r>
        <w:rPr>
          <w:rFonts w:ascii="Times New Roman"/>
          <w:b w:val="false"/>
          <w:i w:val="false"/>
          <w:color w:val="000000"/>
          <w:sz w:val="28"/>
        </w:rPr>
        <w:t>                                   құрамы</w:t>
      </w:r>
    </w:p>
    <w:p>
      <w:pPr>
        <w:spacing w:after="0"/>
        <w:ind w:left="0"/>
        <w:jc w:val="both"/>
      </w:pPr>
      <w:r>
        <w:rPr>
          <w:rFonts w:ascii="Times New Roman"/>
          <w:b w:val="false"/>
          <w:i w:val="false"/>
          <w:color w:val="000000"/>
          <w:sz w:val="28"/>
        </w:rPr>
        <w:t>            Жамбыл, Қызылорда, Оңтүстiк Қазақстан облыстары,</w:t>
      </w:r>
    </w:p>
    <w:p>
      <w:pPr>
        <w:spacing w:after="0"/>
        <w:ind w:left="0"/>
        <w:jc w:val="both"/>
      </w:pPr>
      <w:r>
        <w:rPr>
          <w:rFonts w:ascii="Times New Roman"/>
          <w:b w:val="false"/>
          <w:i w:val="false"/>
          <w:color w:val="000000"/>
          <w:sz w:val="28"/>
        </w:rPr>
        <w:t>                               Алматы қаласы</w:t>
      </w:r>
    </w:p>
    <w:p>
      <w:pPr>
        <w:spacing w:after="0"/>
        <w:ind w:left="0"/>
        <w:jc w:val="both"/>
      </w:pPr>
      <w:r>
        <w:rPr>
          <w:rFonts w:ascii="Times New Roman"/>
          <w:b w:val="false"/>
          <w:i w:val="false"/>
          <w:color w:val="000000"/>
          <w:sz w:val="28"/>
        </w:rPr>
        <w:t>Рябченко                         - Қазақстан Республикасының</w:t>
      </w:r>
    </w:p>
    <w:p>
      <w:pPr>
        <w:spacing w:after="0"/>
        <w:ind w:left="0"/>
        <w:jc w:val="both"/>
      </w:pPr>
      <w:r>
        <w:rPr>
          <w:rFonts w:ascii="Times New Roman"/>
          <w:b w:val="false"/>
          <w:i w:val="false"/>
          <w:color w:val="000000"/>
          <w:sz w:val="28"/>
        </w:rPr>
        <w:t>Олег Григорьевич                   Мәдениет, ақпарат және қоғамдық</w:t>
      </w:r>
    </w:p>
    <w:p>
      <w:pPr>
        <w:spacing w:after="0"/>
        <w:ind w:left="0"/>
        <w:jc w:val="both"/>
      </w:pPr>
      <w:r>
        <w:rPr>
          <w:rFonts w:ascii="Times New Roman"/>
          <w:b w:val="false"/>
          <w:i w:val="false"/>
          <w:color w:val="000000"/>
          <w:sz w:val="28"/>
        </w:rPr>
        <w:t>                                   келiсiм бiрiншi вице-министрi,</w:t>
      </w:r>
    </w:p>
    <w:p>
      <w:pPr>
        <w:spacing w:after="0"/>
        <w:ind w:left="0"/>
        <w:jc w:val="both"/>
      </w:pPr>
      <w:r>
        <w:rPr>
          <w:rFonts w:ascii="Times New Roman"/>
          <w:b w:val="false"/>
          <w:i w:val="false"/>
          <w:color w:val="000000"/>
          <w:sz w:val="28"/>
        </w:rPr>
        <w:t>                                   жетекшi</w:t>
      </w:r>
    </w:p>
    <w:p>
      <w:pPr>
        <w:spacing w:after="0"/>
        <w:ind w:left="0"/>
        <w:jc w:val="both"/>
      </w:pPr>
      <w:r>
        <w:rPr>
          <w:rFonts w:ascii="Times New Roman"/>
          <w:b w:val="false"/>
          <w:i w:val="false"/>
          <w:color w:val="000000"/>
          <w:sz w:val="28"/>
        </w:rPr>
        <w:t xml:space="preserve">Мұқанов                          - Қазақстан Республикасының </w:t>
      </w:r>
    </w:p>
    <w:p>
      <w:pPr>
        <w:spacing w:after="0"/>
        <w:ind w:left="0"/>
        <w:jc w:val="both"/>
      </w:pPr>
      <w:r>
        <w:rPr>
          <w:rFonts w:ascii="Times New Roman"/>
          <w:b w:val="false"/>
          <w:i w:val="false"/>
          <w:color w:val="000000"/>
          <w:sz w:val="28"/>
        </w:rPr>
        <w:t>Қуаныш Климұлы                     Жер ресурстарын басқару жөнiндегi</w:t>
      </w:r>
    </w:p>
    <w:p>
      <w:pPr>
        <w:spacing w:after="0"/>
        <w:ind w:left="0"/>
        <w:jc w:val="both"/>
      </w:pPr>
      <w:r>
        <w:rPr>
          <w:rFonts w:ascii="Times New Roman"/>
          <w:b w:val="false"/>
          <w:i w:val="false"/>
          <w:color w:val="000000"/>
          <w:sz w:val="28"/>
        </w:rPr>
        <w:t>                                   агенттiгi төрағасының орынбасары</w:t>
      </w:r>
    </w:p>
    <w:p>
      <w:pPr>
        <w:spacing w:after="0"/>
        <w:ind w:left="0"/>
        <w:jc w:val="both"/>
      </w:pPr>
      <w:r>
        <w:rPr>
          <w:rFonts w:ascii="Times New Roman"/>
          <w:b w:val="false"/>
          <w:i w:val="false"/>
          <w:color w:val="000000"/>
          <w:sz w:val="28"/>
        </w:rPr>
        <w:t>Сарбасов                         - Қазақстан Республикасының</w:t>
      </w:r>
    </w:p>
    <w:p>
      <w:pPr>
        <w:spacing w:after="0"/>
        <w:ind w:left="0"/>
        <w:jc w:val="both"/>
      </w:pPr>
      <w:r>
        <w:rPr>
          <w:rFonts w:ascii="Times New Roman"/>
          <w:b w:val="false"/>
          <w:i w:val="false"/>
          <w:color w:val="000000"/>
          <w:sz w:val="28"/>
        </w:rPr>
        <w:t>Самат Мұратұлы                     Мемлекеттiк кiрiс министрлiгi</w:t>
      </w:r>
    </w:p>
    <w:p>
      <w:pPr>
        <w:spacing w:after="0"/>
        <w:ind w:left="0"/>
        <w:jc w:val="both"/>
      </w:pPr>
      <w:r>
        <w:rPr>
          <w:rFonts w:ascii="Times New Roman"/>
          <w:b w:val="false"/>
          <w:i w:val="false"/>
          <w:color w:val="000000"/>
          <w:sz w:val="28"/>
        </w:rPr>
        <w:t>                                   Департамент директорының</w:t>
      </w:r>
    </w:p>
    <w:p>
      <w:pPr>
        <w:spacing w:after="0"/>
        <w:ind w:left="0"/>
        <w:jc w:val="both"/>
      </w:pPr>
      <w:r>
        <w:rPr>
          <w:rFonts w:ascii="Times New Roman"/>
          <w:b w:val="false"/>
          <w:i w:val="false"/>
          <w:color w:val="000000"/>
          <w:sz w:val="28"/>
        </w:rPr>
        <w:t>                                   мiндетiн атқарушы</w:t>
      </w:r>
    </w:p>
    <w:p>
      <w:pPr>
        <w:spacing w:after="0"/>
        <w:ind w:left="0"/>
        <w:jc w:val="both"/>
      </w:pPr>
      <w:r>
        <w:rPr>
          <w:rFonts w:ascii="Times New Roman"/>
          <w:b w:val="false"/>
          <w:i w:val="false"/>
          <w:color w:val="000000"/>
          <w:sz w:val="28"/>
        </w:rPr>
        <w:t xml:space="preserve">Оразбеков                        - Қазақстан Республикасының </w:t>
      </w:r>
    </w:p>
    <w:p>
      <w:pPr>
        <w:spacing w:after="0"/>
        <w:ind w:left="0"/>
        <w:jc w:val="both"/>
      </w:pPr>
      <w:r>
        <w:rPr>
          <w:rFonts w:ascii="Times New Roman"/>
          <w:b w:val="false"/>
          <w:i w:val="false"/>
          <w:color w:val="000000"/>
          <w:sz w:val="28"/>
        </w:rPr>
        <w:t xml:space="preserve">Марат Жаңабергенұлы                Көлiк және коммуникациялар </w:t>
      </w:r>
    </w:p>
    <w:p>
      <w:pPr>
        <w:spacing w:after="0"/>
        <w:ind w:left="0"/>
        <w:jc w:val="both"/>
      </w:pPr>
      <w:r>
        <w:rPr>
          <w:rFonts w:ascii="Times New Roman"/>
          <w:b w:val="false"/>
          <w:i w:val="false"/>
          <w:color w:val="000000"/>
          <w:sz w:val="28"/>
        </w:rPr>
        <w:t>                                   министрлiгi Департамент директорының</w:t>
      </w:r>
    </w:p>
    <w:p>
      <w:pPr>
        <w:spacing w:after="0"/>
        <w:ind w:left="0"/>
        <w:jc w:val="both"/>
      </w:pP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Қайыржанова                      - Қазақстан Республикасы</w:t>
      </w:r>
    </w:p>
    <w:p>
      <w:pPr>
        <w:spacing w:after="0"/>
        <w:ind w:left="0"/>
        <w:jc w:val="both"/>
      </w:pPr>
      <w:r>
        <w:rPr>
          <w:rFonts w:ascii="Times New Roman"/>
          <w:b w:val="false"/>
          <w:i w:val="false"/>
          <w:color w:val="000000"/>
          <w:sz w:val="28"/>
        </w:rPr>
        <w:t>Сәуле Абайқызы                     Экономика және сауда</w:t>
      </w:r>
    </w:p>
    <w:p>
      <w:pPr>
        <w:spacing w:after="0"/>
        <w:ind w:left="0"/>
        <w:jc w:val="both"/>
      </w:pPr>
      <w:r>
        <w:rPr>
          <w:rFonts w:ascii="Times New Roman"/>
          <w:b w:val="false"/>
          <w:i w:val="false"/>
          <w:color w:val="000000"/>
          <w:sz w:val="28"/>
        </w:rPr>
        <w:t>                                   министрлiгiнiң басқарма бастығы</w:t>
      </w:r>
    </w:p>
    <w:p>
      <w:pPr>
        <w:spacing w:after="0"/>
        <w:ind w:left="0"/>
        <w:jc w:val="both"/>
      </w:pPr>
      <w:r>
        <w:rPr>
          <w:rFonts w:ascii="Times New Roman"/>
          <w:b w:val="false"/>
          <w:i w:val="false"/>
          <w:color w:val="000000"/>
          <w:sz w:val="28"/>
        </w:rPr>
        <w:t>Болатбаева                       - Қазақстан Республикасы</w:t>
      </w:r>
    </w:p>
    <w:p>
      <w:pPr>
        <w:spacing w:after="0"/>
        <w:ind w:left="0"/>
        <w:jc w:val="both"/>
      </w:pPr>
      <w:r>
        <w:rPr>
          <w:rFonts w:ascii="Times New Roman"/>
          <w:b w:val="false"/>
          <w:i w:val="false"/>
          <w:color w:val="000000"/>
          <w:sz w:val="28"/>
        </w:rPr>
        <w:t>Сәуле Төреханқызы                  Денсаулық сақтау министрлiгiнiң</w:t>
      </w:r>
    </w:p>
    <w:p>
      <w:pPr>
        <w:spacing w:after="0"/>
        <w:ind w:left="0"/>
        <w:jc w:val="both"/>
      </w:pPr>
      <w:r>
        <w:rPr>
          <w:rFonts w:ascii="Times New Roman"/>
          <w:b w:val="false"/>
          <w:i w:val="false"/>
          <w:color w:val="000000"/>
          <w:sz w:val="28"/>
        </w:rPr>
        <w:t>                                   басқарма бастығы</w:t>
      </w:r>
    </w:p>
    <w:p>
      <w:pPr>
        <w:spacing w:after="0"/>
        <w:ind w:left="0"/>
        <w:jc w:val="both"/>
      </w:pPr>
      <w:r>
        <w:rPr>
          <w:rFonts w:ascii="Times New Roman"/>
          <w:b w:val="false"/>
          <w:i w:val="false"/>
          <w:color w:val="000000"/>
          <w:sz w:val="28"/>
        </w:rPr>
        <w:t xml:space="preserve">Әбiлқайыров                      - Қазақстан Республикасының </w:t>
      </w:r>
    </w:p>
    <w:p>
      <w:pPr>
        <w:spacing w:after="0"/>
        <w:ind w:left="0"/>
        <w:jc w:val="both"/>
      </w:pPr>
      <w:r>
        <w:rPr>
          <w:rFonts w:ascii="Times New Roman"/>
          <w:b w:val="false"/>
          <w:i w:val="false"/>
          <w:color w:val="000000"/>
          <w:sz w:val="28"/>
        </w:rPr>
        <w:t xml:space="preserve">Дәрмен Қаратайұлы                  Бiлiм және ғылым министрлiгі </w:t>
      </w:r>
    </w:p>
    <w:p>
      <w:pPr>
        <w:spacing w:after="0"/>
        <w:ind w:left="0"/>
        <w:jc w:val="both"/>
      </w:pPr>
      <w:r>
        <w:rPr>
          <w:rFonts w:ascii="Times New Roman"/>
          <w:b w:val="false"/>
          <w:i w:val="false"/>
          <w:color w:val="000000"/>
          <w:sz w:val="28"/>
        </w:rPr>
        <w:t>                                   басқарма бастығының орынбасары</w:t>
      </w:r>
    </w:p>
    <w:p>
      <w:pPr>
        <w:spacing w:after="0"/>
        <w:ind w:left="0"/>
        <w:jc w:val="both"/>
      </w:pPr>
      <w:r>
        <w:rPr>
          <w:rFonts w:ascii="Times New Roman"/>
          <w:b w:val="false"/>
          <w:i w:val="false"/>
          <w:color w:val="000000"/>
          <w:sz w:val="28"/>
        </w:rPr>
        <w:t xml:space="preserve">Масхұтов                         - Қазақстан Республикасы </w:t>
      </w:r>
    </w:p>
    <w:p>
      <w:pPr>
        <w:spacing w:after="0"/>
        <w:ind w:left="0"/>
        <w:jc w:val="both"/>
      </w:pPr>
      <w:r>
        <w:rPr>
          <w:rFonts w:ascii="Times New Roman"/>
          <w:b w:val="false"/>
          <w:i w:val="false"/>
          <w:color w:val="000000"/>
          <w:sz w:val="28"/>
        </w:rPr>
        <w:t>Баян Масхұтұлы                     Еңбек және халықты әлеуметтiк қорғау</w:t>
      </w:r>
    </w:p>
    <w:p>
      <w:pPr>
        <w:spacing w:after="0"/>
        <w:ind w:left="0"/>
        <w:jc w:val="both"/>
      </w:pPr>
      <w:r>
        <w:rPr>
          <w:rFonts w:ascii="Times New Roman"/>
          <w:b w:val="false"/>
          <w:i w:val="false"/>
          <w:color w:val="000000"/>
          <w:sz w:val="28"/>
        </w:rPr>
        <w:t>                                   министрлiгiнiң бөлiм бастығы</w:t>
      </w:r>
    </w:p>
    <w:p>
      <w:pPr>
        <w:spacing w:after="0"/>
        <w:ind w:left="0"/>
        <w:jc w:val="both"/>
      </w:pPr>
      <w:r>
        <w:rPr>
          <w:rFonts w:ascii="Times New Roman"/>
          <w:b w:val="false"/>
          <w:i w:val="false"/>
          <w:color w:val="000000"/>
          <w:sz w:val="28"/>
        </w:rPr>
        <w:t xml:space="preserve">Мұқанов                          - Қазақстан Республикасы </w:t>
      </w:r>
    </w:p>
    <w:p>
      <w:pPr>
        <w:spacing w:after="0"/>
        <w:ind w:left="0"/>
        <w:jc w:val="both"/>
      </w:pPr>
      <w:r>
        <w:rPr>
          <w:rFonts w:ascii="Times New Roman"/>
          <w:b w:val="false"/>
          <w:i w:val="false"/>
          <w:color w:val="000000"/>
          <w:sz w:val="28"/>
        </w:rPr>
        <w:t>Төлеген Мұқанұлы                   Энергетика және минералдық</w:t>
      </w:r>
    </w:p>
    <w:p>
      <w:pPr>
        <w:spacing w:after="0"/>
        <w:ind w:left="0"/>
        <w:jc w:val="both"/>
      </w:pPr>
      <w:r>
        <w:rPr>
          <w:rFonts w:ascii="Times New Roman"/>
          <w:b w:val="false"/>
          <w:i w:val="false"/>
          <w:color w:val="000000"/>
          <w:sz w:val="28"/>
        </w:rPr>
        <w:t>                                   ресурстар министрлiгiнiң бөлiм</w:t>
      </w:r>
    </w:p>
    <w:p>
      <w:pPr>
        <w:spacing w:after="0"/>
        <w:ind w:left="0"/>
        <w:jc w:val="both"/>
      </w:pPr>
      <w:r>
        <w:rPr>
          <w:rFonts w:ascii="Times New Roman"/>
          <w:b w:val="false"/>
          <w:i w:val="false"/>
          <w:color w:val="000000"/>
          <w:sz w:val="28"/>
        </w:rPr>
        <w:t>                                   бастығы</w:t>
      </w:r>
    </w:p>
    <w:p>
      <w:pPr>
        <w:spacing w:after="0"/>
        <w:ind w:left="0"/>
        <w:jc w:val="both"/>
      </w:pPr>
      <w:r>
        <w:rPr>
          <w:rFonts w:ascii="Times New Roman"/>
          <w:b w:val="false"/>
          <w:i w:val="false"/>
          <w:color w:val="000000"/>
          <w:sz w:val="28"/>
        </w:rPr>
        <w:t>           Ақмола, Солтүстiк Қазақстан облыстары, Астана қаласы</w:t>
      </w:r>
    </w:p>
    <w:p>
      <w:pPr>
        <w:spacing w:after="0"/>
        <w:ind w:left="0"/>
        <w:jc w:val="both"/>
      </w:pPr>
      <w:r>
        <w:rPr>
          <w:rFonts w:ascii="Times New Roman"/>
          <w:b w:val="false"/>
          <w:i w:val="false"/>
          <w:color w:val="000000"/>
          <w:sz w:val="28"/>
        </w:rPr>
        <w:t>Шнейдмюллер                      - Қазақстан Республикасының</w:t>
      </w:r>
    </w:p>
    <w:p>
      <w:pPr>
        <w:spacing w:after="0"/>
        <w:ind w:left="0"/>
        <w:jc w:val="both"/>
      </w:pPr>
      <w:r>
        <w:rPr>
          <w:rFonts w:ascii="Times New Roman"/>
          <w:b w:val="false"/>
          <w:i w:val="false"/>
          <w:color w:val="000000"/>
          <w:sz w:val="28"/>
        </w:rPr>
        <w:t>Владимир Викторович                Көлiк және коммуникациялар</w:t>
      </w:r>
    </w:p>
    <w:p>
      <w:pPr>
        <w:spacing w:after="0"/>
        <w:ind w:left="0"/>
        <w:jc w:val="both"/>
      </w:pPr>
      <w:r>
        <w:rPr>
          <w:rFonts w:ascii="Times New Roman"/>
          <w:b w:val="false"/>
          <w:i w:val="false"/>
          <w:color w:val="000000"/>
          <w:sz w:val="28"/>
        </w:rPr>
        <w:t>                                   бiрiншi вице-министрi, жетекшi</w:t>
      </w:r>
    </w:p>
    <w:p>
      <w:pPr>
        <w:spacing w:after="0"/>
        <w:ind w:left="0"/>
        <w:jc w:val="both"/>
      </w:pPr>
      <w:r>
        <w:rPr>
          <w:rFonts w:ascii="Times New Roman"/>
          <w:b w:val="false"/>
          <w:i w:val="false"/>
          <w:color w:val="000000"/>
          <w:sz w:val="28"/>
        </w:rPr>
        <w:t>Досжан                           - Қазақстан Республикасының</w:t>
      </w:r>
    </w:p>
    <w:p>
      <w:pPr>
        <w:spacing w:after="0"/>
        <w:ind w:left="0"/>
        <w:jc w:val="both"/>
      </w:pPr>
      <w:r>
        <w:rPr>
          <w:rFonts w:ascii="Times New Roman"/>
          <w:b w:val="false"/>
          <w:i w:val="false"/>
          <w:color w:val="000000"/>
          <w:sz w:val="28"/>
        </w:rPr>
        <w:t>Ардақ Дүкенбайұлы                  Мәдениет, ақпарат және қоғамдық</w:t>
      </w:r>
    </w:p>
    <w:p>
      <w:pPr>
        <w:spacing w:after="0"/>
        <w:ind w:left="0"/>
        <w:jc w:val="both"/>
      </w:pPr>
      <w:r>
        <w:rPr>
          <w:rFonts w:ascii="Times New Roman"/>
          <w:b w:val="false"/>
          <w:i w:val="false"/>
          <w:color w:val="000000"/>
          <w:sz w:val="28"/>
        </w:rPr>
        <w:t>                                   келiсiм вице-министрi</w:t>
      </w:r>
    </w:p>
    <w:p>
      <w:pPr>
        <w:spacing w:after="0"/>
        <w:ind w:left="0"/>
        <w:jc w:val="both"/>
      </w:pPr>
      <w:r>
        <w:rPr>
          <w:rFonts w:ascii="Times New Roman"/>
          <w:b w:val="false"/>
          <w:i w:val="false"/>
          <w:color w:val="000000"/>
          <w:sz w:val="28"/>
        </w:rPr>
        <w:t>Алшынбаев                        - Қазақстан Республикасының</w:t>
      </w:r>
    </w:p>
    <w:p>
      <w:pPr>
        <w:spacing w:after="0"/>
        <w:ind w:left="0"/>
        <w:jc w:val="both"/>
      </w:pPr>
      <w:r>
        <w:rPr>
          <w:rFonts w:ascii="Times New Roman"/>
          <w:b w:val="false"/>
          <w:i w:val="false"/>
          <w:color w:val="000000"/>
          <w:sz w:val="28"/>
        </w:rPr>
        <w:t>Бiржан Жантасұлы                   Мемлекеттiк кiрiс министрлiгi</w:t>
      </w:r>
    </w:p>
    <w:p>
      <w:pPr>
        <w:spacing w:after="0"/>
        <w:ind w:left="0"/>
        <w:jc w:val="both"/>
      </w:pPr>
      <w:r>
        <w:rPr>
          <w:rFonts w:ascii="Times New Roman"/>
          <w:b w:val="false"/>
          <w:i w:val="false"/>
          <w:color w:val="000000"/>
          <w:sz w:val="28"/>
        </w:rPr>
        <w:t>                                   Департамент директорының орынбасары</w:t>
      </w:r>
    </w:p>
    <w:p>
      <w:pPr>
        <w:spacing w:after="0"/>
        <w:ind w:left="0"/>
        <w:jc w:val="both"/>
      </w:pPr>
      <w:r>
        <w:rPr>
          <w:rFonts w:ascii="Times New Roman"/>
          <w:b w:val="false"/>
          <w:i w:val="false"/>
          <w:color w:val="000000"/>
          <w:sz w:val="28"/>
        </w:rPr>
        <w:t>Өмiрзақова                       - Қазақстан Республикасының</w:t>
      </w:r>
    </w:p>
    <w:p>
      <w:pPr>
        <w:spacing w:after="0"/>
        <w:ind w:left="0"/>
        <w:jc w:val="both"/>
      </w:pPr>
      <w:r>
        <w:rPr>
          <w:rFonts w:ascii="Times New Roman"/>
          <w:b w:val="false"/>
          <w:i w:val="false"/>
          <w:color w:val="000000"/>
          <w:sz w:val="28"/>
        </w:rPr>
        <w:t>Сәуле Қабыкенқызы                  Экономика және сауда</w:t>
      </w:r>
    </w:p>
    <w:p>
      <w:pPr>
        <w:spacing w:after="0"/>
        <w:ind w:left="0"/>
        <w:jc w:val="both"/>
      </w:pPr>
      <w:r>
        <w:rPr>
          <w:rFonts w:ascii="Times New Roman"/>
          <w:b w:val="false"/>
          <w:i w:val="false"/>
          <w:color w:val="000000"/>
          <w:sz w:val="28"/>
        </w:rPr>
        <w:t>                                   министрлiгi басқарма бастығының</w:t>
      </w:r>
    </w:p>
    <w:p>
      <w:pPr>
        <w:spacing w:after="0"/>
        <w:ind w:left="0"/>
        <w:jc w:val="both"/>
      </w:pP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xml:space="preserve">Әмiреева                         - Қазақстан Республикасы </w:t>
      </w:r>
    </w:p>
    <w:p>
      <w:pPr>
        <w:spacing w:after="0"/>
        <w:ind w:left="0"/>
        <w:jc w:val="both"/>
      </w:pPr>
      <w:r>
        <w:rPr>
          <w:rFonts w:ascii="Times New Roman"/>
          <w:b w:val="false"/>
          <w:i w:val="false"/>
          <w:color w:val="000000"/>
          <w:sz w:val="28"/>
        </w:rPr>
        <w:t xml:space="preserve">Тынышкүл Молдашқызы                Бiлiм және ғылым министрлiгінiң </w:t>
      </w:r>
    </w:p>
    <w:p>
      <w:pPr>
        <w:spacing w:after="0"/>
        <w:ind w:left="0"/>
        <w:jc w:val="both"/>
      </w:pPr>
      <w:r>
        <w:rPr>
          <w:rFonts w:ascii="Times New Roman"/>
          <w:b w:val="false"/>
          <w:i w:val="false"/>
          <w:color w:val="000000"/>
          <w:sz w:val="28"/>
        </w:rPr>
        <w:t>                                   бөлiм бастығы</w:t>
      </w:r>
    </w:p>
    <w:p>
      <w:pPr>
        <w:spacing w:after="0"/>
        <w:ind w:left="0"/>
        <w:jc w:val="both"/>
      </w:pPr>
      <w:r>
        <w:rPr>
          <w:rFonts w:ascii="Times New Roman"/>
          <w:b w:val="false"/>
          <w:i w:val="false"/>
          <w:color w:val="000000"/>
          <w:sz w:val="28"/>
        </w:rPr>
        <w:t>Бермағамбетова                   - Қазақстан Республикасы</w:t>
      </w:r>
    </w:p>
    <w:p>
      <w:pPr>
        <w:spacing w:after="0"/>
        <w:ind w:left="0"/>
        <w:jc w:val="both"/>
      </w:pPr>
      <w:r>
        <w:rPr>
          <w:rFonts w:ascii="Times New Roman"/>
          <w:b w:val="false"/>
          <w:i w:val="false"/>
          <w:color w:val="000000"/>
          <w:sz w:val="28"/>
        </w:rPr>
        <w:t>Ғазима Нұрашқызы                   Денсаулық сақтау министрлiгiнiң</w:t>
      </w:r>
    </w:p>
    <w:p>
      <w:pPr>
        <w:spacing w:after="0"/>
        <w:ind w:left="0"/>
        <w:jc w:val="both"/>
      </w:pPr>
      <w:r>
        <w:rPr>
          <w:rFonts w:ascii="Times New Roman"/>
          <w:b w:val="false"/>
          <w:i w:val="false"/>
          <w:color w:val="000000"/>
          <w:sz w:val="28"/>
        </w:rPr>
        <w:t>                                   бөлiм бастығы</w:t>
      </w:r>
    </w:p>
    <w:p>
      <w:pPr>
        <w:spacing w:after="0"/>
        <w:ind w:left="0"/>
        <w:jc w:val="both"/>
      </w:pPr>
      <w:r>
        <w:rPr>
          <w:rFonts w:ascii="Times New Roman"/>
          <w:b w:val="false"/>
          <w:i w:val="false"/>
          <w:color w:val="000000"/>
          <w:sz w:val="28"/>
        </w:rPr>
        <w:t xml:space="preserve">Есiркепов                        - Қазақстан Республикасының </w:t>
      </w:r>
    </w:p>
    <w:p>
      <w:pPr>
        <w:spacing w:after="0"/>
        <w:ind w:left="0"/>
        <w:jc w:val="both"/>
      </w:pPr>
      <w:r>
        <w:rPr>
          <w:rFonts w:ascii="Times New Roman"/>
          <w:b w:val="false"/>
          <w:i w:val="false"/>
          <w:color w:val="000000"/>
          <w:sz w:val="28"/>
        </w:rPr>
        <w:t>Рысқали Темiрболатұлы              Жер ресурстарын басқару жөнiндегi</w:t>
      </w:r>
    </w:p>
    <w:p>
      <w:pPr>
        <w:spacing w:after="0"/>
        <w:ind w:left="0"/>
        <w:jc w:val="both"/>
      </w:pPr>
      <w:r>
        <w:rPr>
          <w:rFonts w:ascii="Times New Roman"/>
          <w:b w:val="false"/>
          <w:i w:val="false"/>
          <w:color w:val="000000"/>
          <w:sz w:val="28"/>
        </w:rPr>
        <w:t xml:space="preserve">                                   агенттiгi МемжерҒӨО директорының        </w:t>
      </w:r>
    </w:p>
    <w:p>
      <w:pPr>
        <w:spacing w:after="0"/>
        <w:ind w:left="0"/>
        <w:jc w:val="both"/>
      </w:pP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Алматы, Шығыс Қазақстан, Қарағанды, Павлодар облыстары</w:t>
      </w:r>
    </w:p>
    <w:p>
      <w:pPr>
        <w:spacing w:after="0"/>
        <w:ind w:left="0"/>
        <w:jc w:val="both"/>
      </w:pPr>
      <w:r>
        <w:rPr>
          <w:rFonts w:ascii="Times New Roman"/>
          <w:b w:val="false"/>
          <w:i w:val="false"/>
          <w:color w:val="000000"/>
          <w:sz w:val="28"/>
        </w:rPr>
        <w:t>Аймақов                          - Қазақстан Республикасының</w:t>
      </w:r>
    </w:p>
    <w:p>
      <w:pPr>
        <w:spacing w:after="0"/>
        <w:ind w:left="0"/>
        <w:jc w:val="both"/>
      </w:pPr>
      <w:r>
        <w:rPr>
          <w:rFonts w:ascii="Times New Roman"/>
          <w:b w:val="false"/>
          <w:i w:val="false"/>
          <w:color w:val="000000"/>
          <w:sz w:val="28"/>
        </w:rPr>
        <w:t xml:space="preserve">Бауыржан Жаңабекұлы                Экономика және сауда вице-министрi,     </w:t>
      </w:r>
    </w:p>
    <w:p>
      <w:pPr>
        <w:spacing w:after="0"/>
        <w:ind w:left="0"/>
        <w:jc w:val="both"/>
      </w:pPr>
      <w:r>
        <w:rPr>
          <w:rFonts w:ascii="Times New Roman"/>
          <w:b w:val="false"/>
          <w:i w:val="false"/>
          <w:color w:val="000000"/>
          <w:sz w:val="28"/>
        </w:rPr>
        <w:t>                                   жетекшi</w:t>
      </w:r>
    </w:p>
    <w:p>
      <w:pPr>
        <w:spacing w:after="0"/>
        <w:ind w:left="0"/>
        <w:jc w:val="both"/>
      </w:pPr>
      <w:r>
        <w:rPr>
          <w:rFonts w:ascii="Times New Roman"/>
          <w:b w:val="false"/>
          <w:i w:val="false"/>
          <w:color w:val="000000"/>
          <w:sz w:val="28"/>
        </w:rPr>
        <w:t>Телебаев                         - Қазақстан Республикасы</w:t>
      </w:r>
    </w:p>
    <w:p>
      <w:pPr>
        <w:spacing w:after="0"/>
        <w:ind w:left="0"/>
        <w:jc w:val="both"/>
      </w:pPr>
      <w:r>
        <w:rPr>
          <w:rFonts w:ascii="Times New Roman"/>
          <w:b w:val="false"/>
          <w:i w:val="false"/>
          <w:color w:val="000000"/>
          <w:sz w:val="28"/>
        </w:rPr>
        <w:t>Ғазиз Тұрысбекұлы                  Мәдениет, ақпарат және қоғамдық</w:t>
      </w:r>
    </w:p>
    <w:p>
      <w:pPr>
        <w:spacing w:after="0"/>
        <w:ind w:left="0"/>
        <w:jc w:val="both"/>
      </w:pPr>
      <w:r>
        <w:rPr>
          <w:rFonts w:ascii="Times New Roman"/>
          <w:b w:val="false"/>
          <w:i w:val="false"/>
          <w:color w:val="000000"/>
          <w:sz w:val="28"/>
        </w:rPr>
        <w:t>                                   келiсiм министрлiгiнiң</w:t>
      </w:r>
    </w:p>
    <w:p>
      <w:pPr>
        <w:spacing w:after="0"/>
        <w:ind w:left="0"/>
        <w:jc w:val="both"/>
      </w:pPr>
      <w:r>
        <w:rPr>
          <w:rFonts w:ascii="Times New Roman"/>
          <w:b w:val="false"/>
          <w:i w:val="false"/>
          <w:color w:val="000000"/>
          <w:sz w:val="28"/>
        </w:rPr>
        <w:t>                                   Департамент директоры</w:t>
      </w:r>
    </w:p>
    <w:p>
      <w:pPr>
        <w:spacing w:after="0"/>
        <w:ind w:left="0"/>
        <w:jc w:val="both"/>
      </w:pPr>
      <w:r>
        <w:rPr>
          <w:rFonts w:ascii="Times New Roman"/>
          <w:b w:val="false"/>
          <w:i w:val="false"/>
          <w:color w:val="000000"/>
          <w:sz w:val="28"/>
        </w:rPr>
        <w:t xml:space="preserve">Асатов                           - Қазақстан Республикасының </w:t>
      </w:r>
    </w:p>
    <w:p>
      <w:pPr>
        <w:spacing w:after="0"/>
        <w:ind w:left="0"/>
        <w:jc w:val="both"/>
      </w:pPr>
      <w:r>
        <w:rPr>
          <w:rFonts w:ascii="Times New Roman"/>
          <w:b w:val="false"/>
          <w:i w:val="false"/>
          <w:color w:val="000000"/>
          <w:sz w:val="28"/>
        </w:rPr>
        <w:t xml:space="preserve">Амангелдi Болатайұлы               Көлiк және коммуникациялар министрлiгi  </w:t>
      </w:r>
    </w:p>
    <w:p>
      <w:pPr>
        <w:spacing w:after="0"/>
        <w:ind w:left="0"/>
        <w:jc w:val="both"/>
      </w:pPr>
      <w:r>
        <w:rPr>
          <w:rFonts w:ascii="Times New Roman"/>
          <w:b w:val="false"/>
          <w:i w:val="false"/>
          <w:color w:val="000000"/>
          <w:sz w:val="28"/>
        </w:rPr>
        <w:t>                                   Департамент директорының орынбасары</w:t>
      </w:r>
    </w:p>
    <w:p>
      <w:pPr>
        <w:spacing w:after="0"/>
        <w:ind w:left="0"/>
        <w:jc w:val="both"/>
      </w:pPr>
      <w:r>
        <w:rPr>
          <w:rFonts w:ascii="Times New Roman"/>
          <w:b w:val="false"/>
          <w:i w:val="false"/>
          <w:color w:val="000000"/>
          <w:sz w:val="28"/>
        </w:rPr>
        <w:t>Жақыпов                          - Қазақстан Республикасы</w:t>
      </w:r>
    </w:p>
    <w:p>
      <w:pPr>
        <w:spacing w:after="0"/>
        <w:ind w:left="0"/>
        <w:jc w:val="both"/>
      </w:pPr>
      <w:r>
        <w:rPr>
          <w:rFonts w:ascii="Times New Roman"/>
          <w:b w:val="false"/>
          <w:i w:val="false"/>
          <w:color w:val="000000"/>
          <w:sz w:val="28"/>
        </w:rPr>
        <w:t>Ғалымжан Қойшыбайұлы               Мемлекеттiк кiрiс министрлiгiнiң</w:t>
      </w:r>
    </w:p>
    <w:p>
      <w:pPr>
        <w:spacing w:after="0"/>
        <w:ind w:left="0"/>
        <w:jc w:val="both"/>
      </w:pPr>
      <w:r>
        <w:rPr>
          <w:rFonts w:ascii="Times New Roman"/>
          <w:b w:val="false"/>
          <w:i w:val="false"/>
          <w:color w:val="000000"/>
          <w:sz w:val="28"/>
        </w:rPr>
        <w:t>                                   басқарма бастығы</w:t>
      </w:r>
    </w:p>
    <w:p>
      <w:pPr>
        <w:spacing w:after="0"/>
        <w:ind w:left="0"/>
        <w:jc w:val="both"/>
      </w:pPr>
      <w:r>
        <w:rPr>
          <w:rFonts w:ascii="Times New Roman"/>
          <w:b w:val="false"/>
          <w:i w:val="false"/>
          <w:color w:val="000000"/>
          <w:sz w:val="28"/>
        </w:rPr>
        <w:t xml:space="preserve">Игiсiнова                        - Қазақстан Республикасы </w:t>
      </w:r>
    </w:p>
    <w:p>
      <w:pPr>
        <w:spacing w:after="0"/>
        <w:ind w:left="0"/>
        <w:jc w:val="both"/>
      </w:pPr>
      <w:r>
        <w:rPr>
          <w:rFonts w:ascii="Times New Roman"/>
          <w:b w:val="false"/>
          <w:i w:val="false"/>
          <w:color w:val="000000"/>
          <w:sz w:val="28"/>
        </w:rPr>
        <w:t>Римма Өтепқалиқызы                 Еңбек және халықты әлеуметтiк қорғау</w:t>
      </w:r>
    </w:p>
    <w:p>
      <w:pPr>
        <w:spacing w:after="0"/>
        <w:ind w:left="0"/>
        <w:jc w:val="both"/>
      </w:pPr>
      <w:r>
        <w:rPr>
          <w:rFonts w:ascii="Times New Roman"/>
          <w:b w:val="false"/>
          <w:i w:val="false"/>
          <w:color w:val="000000"/>
          <w:sz w:val="28"/>
        </w:rPr>
        <w:t>                                   министрлiгiнiң басқарма бастығы</w:t>
      </w:r>
    </w:p>
    <w:p>
      <w:pPr>
        <w:spacing w:after="0"/>
        <w:ind w:left="0"/>
        <w:jc w:val="both"/>
      </w:pPr>
      <w:r>
        <w:rPr>
          <w:rFonts w:ascii="Times New Roman"/>
          <w:b w:val="false"/>
          <w:i w:val="false"/>
          <w:color w:val="000000"/>
          <w:sz w:val="28"/>
        </w:rPr>
        <w:t xml:space="preserve">Тоқыбаева                        - Қазақстан Республикасы </w:t>
      </w:r>
    </w:p>
    <w:p>
      <w:pPr>
        <w:spacing w:after="0"/>
        <w:ind w:left="0"/>
        <w:jc w:val="both"/>
      </w:pPr>
      <w:r>
        <w:rPr>
          <w:rFonts w:ascii="Times New Roman"/>
          <w:b w:val="false"/>
          <w:i w:val="false"/>
          <w:color w:val="000000"/>
          <w:sz w:val="28"/>
        </w:rPr>
        <w:t>Дана Хайроллақызы                  Табиғи монополияларды реттеу,</w:t>
      </w:r>
    </w:p>
    <w:p>
      <w:pPr>
        <w:spacing w:after="0"/>
        <w:ind w:left="0"/>
        <w:jc w:val="both"/>
      </w:pPr>
      <w:r>
        <w:rPr>
          <w:rFonts w:ascii="Times New Roman"/>
          <w:b w:val="false"/>
          <w:i w:val="false"/>
          <w:color w:val="000000"/>
          <w:sz w:val="28"/>
        </w:rPr>
        <w:t xml:space="preserve">                                   бәсекелестiктi қорғау және шағын        </w:t>
      </w:r>
    </w:p>
    <w:p>
      <w:pPr>
        <w:spacing w:after="0"/>
        <w:ind w:left="0"/>
        <w:jc w:val="both"/>
      </w:pPr>
      <w:r>
        <w:rPr>
          <w:rFonts w:ascii="Times New Roman"/>
          <w:b w:val="false"/>
          <w:i w:val="false"/>
          <w:color w:val="000000"/>
          <w:sz w:val="28"/>
        </w:rPr>
        <w:t>                                   бизнестi қолдау жөнiндегi агенттiгiнiң</w:t>
      </w:r>
    </w:p>
    <w:p>
      <w:pPr>
        <w:spacing w:after="0"/>
        <w:ind w:left="0"/>
        <w:jc w:val="both"/>
      </w:pPr>
      <w:r>
        <w:rPr>
          <w:rFonts w:ascii="Times New Roman"/>
          <w:b w:val="false"/>
          <w:i w:val="false"/>
          <w:color w:val="000000"/>
          <w:sz w:val="28"/>
        </w:rPr>
        <w:t>                                   басқарма бастығы</w:t>
      </w:r>
    </w:p>
    <w:p>
      <w:pPr>
        <w:spacing w:after="0"/>
        <w:ind w:left="0"/>
        <w:jc w:val="both"/>
      </w:pPr>
      <w:r>
        <w:rPr>
          <w:rFonts w:ascii="Times New Roman"/>
          <w:b w:val="false"/>
          <w:i w:val="false"/>
          <w:color w:val="000000"/>
          <w:sz w:val="28"/>
        </w:rPr>
        <w:t xml:space="preserve">Шер                              - Қазақстан Республикасы </w:t>
      </w:r>
    </w:p>
    <w:p>
      <w:pPr>
        <w:spacing w:after="0"/>
        <w:ind w:left="0"/>
        <w:jc w:val="both"/>
      </w:pPr>
      <w:r>
        <w:rPr>
          <w:rFonts w:ascii="Times New Roman"/>
          <w:b w:val="false"/>
          <w:i w:val="false"/>
          <w:color w:val="000000"/>
          <w:sz w:val="28"/>
        </w:rPr>
        <w:t>Раиса Петровна                     Бiлiм және ғылым министрлiгiнiң</w:t>
      </w:r>
    </w:p>
    <w:p>
      <w:pPr>
        <w:spacing w:after="0"/>
        <w:ind w:left="0"/>
        <w:jc w:val="both"/>
      </w:pPr>
      <w:r>
        <w:rPr>
          <w:rFonts w:ascii="Times New Roman"/>
          <w:b w:val="false"/>
          <w:i w:val="false"/>
          <w:color w:val="000000"/>
          <w:sz w:val="28"/>
        </w:rPr>
        <w:t>                                   басқарма бастығы</w:t>
      </w:r>
    </w:p>
    <w:p>
      <w:pPr>
        <w:spacing w:after="0"/>
        <w:ind w:left="0"/>
        <w:jc w:val="both"/>
      </w:pPr>
      <w:r>
        <w:rPr>
          <w:rFonts w:ascii="Times New Roman"/>
          <w:b w:val="false"/>
          <w:i w:val="false"/>
          <w:color w:val="000000"/>
          <w:sz w:val="28"/>
        </w:rPr>
        <w:t>Кәрiбаев                         - Қазақстан Республикасы</w:t>
      </w:r>
    </w:p>
    <w:p>
      <w:pPr>
        <w:spacing w:after="0"/>
        <w:ind w:left="0"/>
        <w:jc w:val="both"/>
      </w:pPr>
      <w:r>
        <w:rPr>
          <w:rFonts w:ascii="Times New Roman"/>
          <w:b w:val="false"/>
          <w:i w:val="false"/>
          <w:color w:val="000000"/>
          <w:sz w:val="28"/>
        </w:rPr>
        <w:t>Буратай Метшiбайұлы                Денсаулық сақтау министрлiгiнiң</w:t>
      </w:r>
    </w:p>
    <w:p>
      <w:pPr>
        <w:spacing w:after="0"/>
        <w:ind w:left="0"/>
        <w:jc w:val="both"/>
      </w:pPr>
      <w:r>
        <w:rPr>
          <w:rFonts w:ascii="Times New Roman"/>
          <w:b w:val="false"/>
          <w:i w:val="false"/>
          <w:color w:val="000000"/>
          <w:sz w:val="28"/>
        </w:rPr>
        <w:t>                                   бөлiм бастығы</w:t>
      </w:r>
    </w:p>
    <w:p>
      <w:pPr>
        <w:spacing w:after="0"/>
        <w:ind w:left="0"/>
        <w:jc w:val="both"/>
      </w:pPr>
      <w:r>
        <w:rPr>
          <w:rFonts w:ascii="Times New Roman"/>
          <w:b w:val="false"/>
          <w:i w:val="false"/>
          <w:color w:val="000000"/>
          <w:sz w:val="28"/>
        </w:rPr>
        <w:t>Жәлелетдинова                    - Қазақстан Республикасы</w:t>
      </w:r>
    </w:p>
    <w:p>
      <w:pPr>
        <w:spacing w:after="0"/>
        <w:ind w:left="0"/>
        <w:jc w:val="both"/>
      </w:pPr>
      <w:r>
        <w:rPr>
          <w:rFonts w:ascii="Times New Roman"/>
          <w:b w:val="false"/>
          <w:i w:val="false"/>
          <w:color w:val="000000"/>
          <w:sz w:val="28"/>
        </w:rPr>
        <w:t>Гүлсiм Бекболатқызы                Энергетика және минералдық</w:t>
      </w:r>
    </w:p>
    <w:p>
      <w:pPr>
        <w:spacing w:after="0"/>
        <w:ind w:left="0"/>
        <w:jc w:val="both"/>
      </w:pPr>
      <w:r>
        <w:rPr>
          <w:rFonts w:ascii="Times New Roman"/>
          <w:b w:val="false"/>
          <w:i w:val="false"/>
          <w:color w:val="000000"/>
          <w:sz w:val="28"/>
        </w:rPr>
        <w:t>                                   ресурстар министрлiгiнiң баспасөз</w:t>
      </w:r>
    </w:p>
    <w:p>
      <w:pPr>
        <w:spacing w:after="0"/>
        <w:ind w:left="0"/>
        <w:jc w:val="both"/>
      </w:pPr>
      <w:r>
        <w:rPr>
          <w:rFonts w:ascii="Times New Roman"/>
          <w:b w:val="false"/>
          <w:i w:val="false"/>
          <w:color w:val="000000"/>
          <w:sz w:val="28"/>
        </w:rPr>
        <w:t>                                   хатшысы</w:t>
      </w:r>
    </w:p>
    <w:p>
      <w:pPr>
        <w:spacing w:after="0"/>
        <w:ind w:left="0"/>
        <w:jc w:val="both"/>
      </w:pPr>
      <w:r>
        <w:rPr>
          <w:rFonts w:ascii="Times New Roman"/>
          <w:b w:val="false"/>
          <w:i w:val="false"/>
          <w:color w:val="000000"/>
          <w:sz w:val="28"/>
        </w:rPr>
        <w:t>                     Атырау, Маңғыстау облыстары</w:t>
      </w:r>
    </w:p>
    <w:p>
      <w:pPr>
        <w:spacing w:after="0"/>
        <w:ind w:left="0"/>
        <w:jc w:val="both"/>
      </w:pPr>
      <w:r>
        <w:rPr>
          <w:rFonts w:ascii="Times New Roman"/>
          <w:b w:val="false"/>
          <w:i w:val="false"/>
          <w:color w:val="000000"/>
          <w:sz w:val="28"/>
        </w:rPr>
        <w:t>Нұрпейісов                       - Қазақстан Республикасының</w:t>
      </w:r>
    </w:p>
    <w:p>
      <w:pPr>
        <w:spacing w:after="0"/>
        <w:ind w:left="0"/>
        <w:jc w:val="both"/>
      </w:pPr>
      <w:r>
        <w:rPr>
          <w:rFonts w:ascii="Times New Roman"/>
          <w:b w:val="false"/>
          <w:i w:val="false"/>
          <w:color w:val="000000"/>
          <w:sz w:val="28"/>
        </w:rPr>
        <w:t>Қайрат Айтмұхамбетұлы              Мемлекеттiк кiрiс вице-министрi,</w:t>
      </w:r>
    </w:p>
    <w:p>
      <w:pPr>
        <w:spacing w:after="0"/>
        <w:ind w:left="0"/>
        <w:jc w:val="both"/>
      </w:pPr>
      <w:r>
        <w:rPr>
          <w:rFonts w:ascii="Times New Roman"/>
          <w:b w:val="false"/>
          <w:i w:val="false"/>
          <w:color w:val="000000"/>
          <w:sz w:val="28"/>
        </w:rPr>
        <w:t>                                   жетекші</w:t>
      </w:r>
    </w:p>
    <w:p>
      <w:pPr>
        <w:spacing w:after="0"/>
        <w:ind w:left="0"/>
        <w:jc w:val="both"/>
      </w:pPr>
      <w:r>
        <w:rPr>
          <w:rFonts w:ascii="Times New Roman"/>
          <w:b w:val="false"/>
          <w:i w:val="false"/>
          <w:color w:val="000000"/>
          <w:sz w:val="28"/>
        </w:rPr>
        <w:t xml:space="preserve">Жұмағалиев                       - Қазақстан Республикасының </w:t>
      </w:r>
    </w:p>
    <w:p>
      <w:pPr>
        <w:spacing w:after="0"/>
        <w:ind w:left="0"/>
        <w:jc w:val="both"/>
      </w:pPr>
      <w:r>
        <w:rPr>
          <w:rFonts w:ascii="Times New Roman"/>
          <w:b w:val="false"/>
          <w:i w:val="false"/>
          <w:color w:val="000000"/>
          <w:sz w:val="28"/>
        </w:rPr>
        <w:t xml:space="preserve">Асқар Қуанышұлы                    Көлiк және коммуникациялар министрлiгi  </w:t>
      </w:r>
    </w:p>
    <w:p>
      <w:pPr>
        <w:spacing w:after="0"/>
        <w:ind w:left="0"/>
        <w:jc w:val="both"/>
      </w:pPr>
      <w:r>
        <w:rPr>
          <w:rFonts w:ascii="Times New Roman"/>
          <w:b w:val="false"/>
          <w:i w:val="false"/>
          <w:color w:val="000000"/>
          <w:sz w:val="28"/>
        </w:rPr>
        <w:t xml:space="preserve">                                   Байланыс және ақпараттандыру жөнiндегi  </w:t>
      </w:r>
    </w:p>
    <w:p>
      <w:pPr>
        <w:spacing w:after="0"/>
        <w:ind w:left="0"/>
        <w:jc w:val="both"/>
      </w:pPr>
      <w:r>
        <w:rPr>
          <w:rFonts w:ascii="Times New Roman"/>
          <w:b w:val="false"/>
          <w:i w:val="false"/>
          <w:color w:val="000000"/>
          <w:sz w:val="28"/>
        </w:rPr>
        <w:t>                                   комитетi төрағасының орынбасары</w:t>
      </w:r>
    </w:p>
    <w:p>
      <w:pPr>
        <w:spacing w:after="0"/>
        <w:ind w:left="0"/>
        <w:jc w:val="both"/>
      </w:pPr>
      <w:r>
        <w:rPr>
          <w:rFonts w:ascii="Times New Roman"/>
          <w:b w:val="false"/>
          <w:i w:val="false"/>
          <w:color w:val="000000"/>
          <w:sz w:val="28"/>
        </w:rPr>
        <w:t>Жүндібаев                        - Қазақстан Республикасының</w:t>
      </w:r>
    </w:p>
    <w:p>
      <w:pPr>
        <w:spacing w:after="0"/>
        <w:ind w:left="0"/>
        <w:jc w:val="both"/>
      </w:pPr>
      <w:r>
        <w:rPr>
          <w:rFonts w:ascii="Times New Roman"/>
          <w:b w:val="false"/>
          <w:i w:val="false"/>
          <w:color w:val="000000"/>
          <w:sz w:val="28"/>
        </w:rPr>
        <w:t>Валерий Ермекбайұлы                Энергетика және минералдық</w:t>
      </w:r>
    </w:p>
    <w:p>
      <w:pPr>
        <w:spacing w:after="0"/>
        <w:ind w:left="0"/>
        <w:jc w:val="both"/>
      </w:pPr>
      <w:r>
        <w:rPr>
          <w:rFonts w:ascii="Times New Roman"/>
          <w:b w:val="false"/>
          <w:i w:val="false"/>
          <w:color w:val="000000"/>
          <w:sz w:val="28"/>
        </w:rPr>
        <w:t>                                   ресурстар министрлiгi Департамент</w:t>
      </w:r>
    </w:p>
    <w:p>
      <w:pPr>
        <w:spacing w:after="0"/>
        <w:ind w:left="0"/>
        <w:jc w:val="both"/>
      </w:pPr>
      <w:r>
        <w:rPr>
          <w:rFonts w:ascii="Times New Roman"/>
          <w:b w:val="false"/>
          <w:i w:val="false"/>
          <w:color w:val="000000"/>
          <w:sz w:val="28"/>
        </w:rPr>
        <w:t>                                   директорының орынбасары</w:t>
      </w:r>
    </w:p>
    <w:p>
      <w:pPr>
        <w:spacing w:after="0"/>
        <w:ind w:left="0"/>
        <w:jc w:val="both"/>
      </w:pPr>
      <w:r>
        <w:rPr>
          <w:rFonts w:ascii="Times New Roman"/>
          <w:b w:val="false"/>
          <w:i w:val="false"/>
          <w:color w:val="000000"/>
          <w:sz w:val="28"/>
        </w:rPr>
        <w:t>Қазыбаев                         - Қазақстан Республикасы</w:t>
      </w:r>
    </w:p>
    <w:p>
      <w:pPr>
        <w:spacing w:after="0"/>
        <w:ind w:left="0"/>
        <w:jc w:val="both"/>
      </w:pPr>
      <w:r>
        <w:rPr>
          <w:rFonts w:ascii="Times New Roman"/>
          <w:b w:val="false"/>
          <w:i w:val="false"/>
          <w:color w:val="000000"/>
          <w:sz w:val="28"/>
        </w:rPr>
        <w:t>Айдар Қалыңтайұлы                  Экономика және сауда</w:t>
      </w:r>
    </w:p>
    <w:p>
      <w:pPr>
        <w:spacing w:after="0"/>
        <w:ind w:left="0"/>
        <w:jc w:val="both"/>
      </w:pPr>
      <w:r>
        <w:rPr>
          <w:rFonts w:ascii="Times New Roman"/>
          <w:b w:val="false"/>
          <w:i w:val="false"/>
          <w:color w:val="000000"/>
          <w:sz w:val="28"/>
        </w:rPr>
        <w:t>                                   министрлiгiнiң басқарма бастығы</w:t>
      </w:r>
    </w:p>
    <w:p>
      <w:pPr>
        <w:spacing w:after="0"/>
        <w:ind w:left="0"/>
        <w:jc w:val="both"/>
      </w:pPr>
      <w:r>
        <w:rPr>
          <w:rFonts w:ascii="Times New Roman"/>
          <w:b w:val="false"/>
          <w:i w:val="false"/>
          <w:color w:val="000000"/>
          <w:sz w:val="28"/>
        </w:rPr>
        <w:t>Қожкенов                         - Қазақстан Республикасы</w:t>
      </w:r>
    </w:p>
    <w:p>
      <w:pPr>
        <w:spacing w:after="0"/>
        <w:ind w:left="0"/>
        <w:jc w:val="both"/>
      </w:pPr>
      <w:r>
        <w:rPr>
          <w:rFonts w:ascii="Times New Roman"/>
          <w:b w:val="false"/>
          <w:i w:val="false"/>
          <w:color w:val="000000"/>
          <w:sz w:val="28"/>
        </w:rPr>
        <w:t>Серiк Әбдiғалиұлы                  Мәдениет, ақпарат және қоғамдық</w:t>
      </w:r>
    </w:p>
    <w:p>
      <w:pPr>
        <w:spacing w:after="0"/>
        <w:ind w:left="0"/>
        <w:jc w:val="both"/>
      </w:pPr>
      <w:r>
        <w:rPr>
          <w:rFonts w:ascii="Times New Roman"/>
          <w:b w:val="false"/>
          <w:i w:val="false"/>
          <w:color w:val="000000"/>
          <w:sz w:val="28"/>
        </w:rPr>
        <w:t>                                   келiсiм министрлiгiнiң басқарма</w:t>
      </w:r>
    </w:p>
    <w:p>
      <w:pPr>
        <w:spacing w:after="0"/>
        <w:ind w:left="0"/>
        <w:jc w:val="both"/>
      </w:pPr>
      <w:r>
        <w:rPr>
          <w:rFonts w:ascii="Times New Roman"/>
          <w:b w:val="false"/>
          <w:i w:val="false"/>
          <w:color w:val="000000"/>
          <w:sz w:val="28"/>
        </w:rPr>
        <w:t>                                   бастығы</w:t>
      </w:r>
    </w:p>
    <w:p>
      <w:pPr>
        <w:spacing w:after="0"/>
        <w:ind w:left="0"/>
        <w:jc w:val="both"/>
      </w:pPr>
      <w:r>
        <w:rPr>
          <w:rFonts w:ascii="Times New Roman"/>
          <w:b w:val="false"/>
          <w:i w:val="false"/>
          <w:color w:val="000000"/>
          <w:sz w:val="28"/>
        </w:rPr>
        <w:t>Асқаров                          - Қазақстан Республикасы</w:t>
      </w:r>
    </w:p>
    <w:p>
      <w:pPr>
        <w:spacing w:after="0"/>
        <w:ind w:left="0"/>
        <w:jc w:val="both"/>
      </w:pPr>
      <w:r>
        <w:rPr>
          <w:rFonts w:ascii="Times New Roman"/>
          <w:b w:val="false"/>
          <w:i w:val="false"/>
          <w:color w:val="000000"/>
          <w:sz w:val="28"/>
        </w:rPr>
        <w:t>Альберт Мұхтарұлы                  Денсаулық сақтау министрлiгiнiң</w:t>
      </w:r>
    </w:p>
    <w:p>
      <w:pPr>
        <w:spacing w:after="0"/>
        <w:ind w:left="0"/>
        <w:jc w:val="both"/>
      </w:pPr>
      <w:r>
        <w:rPr>
          <w:rFonts w:ascii="Times New Roman"/>
          <w:b w:val="false"/>
          <w:i w:val="false"/>
          <w:color w:val="000000"/>
          <w:sz w:val="28"/>
        </w:rPr>
        <w:t>                                   бөлiм бастығы</w:t>
      </w:r>
    </w:p>
    <w:p>
      <w:pPr>
        <w:spacing w:after="0"/>
        <w:ind w:left="0"/>
        <w:jc w:val="both"/>
      </w:pPr>
      <w:r>
        <w:rPr>
          <w:rFonts w:ascii="Times New Roman"/>
          <w:b w:val="false"/>
          <w:i w:val="false"/>
          <w:color w:val="000000"/>
          <w:sz w:val="28"/>
        </w:rPr>
        <w:t>            Ақтөбе, Батыс Қазақстан, Қостанай облыстары</w:t>
      </w:r>
    </w:p>
    <w:p>
      <w:pPr>
        <w:spacing w:after="0"/>
        <w:ind w:left="0"/>
        <w:jc w:val="both"/>
      </w:pPr>
      <w:r>
        <w:rPr>
          <w:rFonts w:ascii="Times New Roman"/>
          <w:b w:val="false"/>
          <w:i w:val="false"/>
          <w:color w:val="000000"/>
          <w:sz w:val="28"/>
        </w:rPr>
        <w:t>Өтеулина                         - Қазақстан Республикасының</w:t>
      </w:r>
    </w:p>
    <w:p>
      <w:pPr>
        <w:spacing w:after="0"/>
        <w:ind w:left="0"/>
        <w:jc w:val="both"/>
      </w:pPr>
      <w:r>
        <w:rPr>
          <w:rFonts w:ascii="Times New Roman"/>
          <w:b w:val="false"/>
          <w:i w:val="false"/>
          <w:color w:val="000000"/>
          <w:sz w:val="28"/>
        </w:rPr>
        <w:t>Хафиза Мұхтарқызы                  Еңбек және халықты әлеуметтiк</w:t>
      </w:r>
    </w:p>
    <w:p>
      <w:pPr>
        <w:spacing w:after="0"/>
        <w:ind w:left="0"/>
        <w:jc w:val="both"/>
      </w:pPr>
      <w:r>
        <w:rPr>
          <w:rFonts w:ascii="Times New Roman"/>
          <w:b w:val="false"/>
          <w:i w:val="false"/>
          <w:color w:val="000000"/>
          <w:sz w:val="28"/>
        </w:rPr>
        <w:t>                                   қорғау вице-министрi, жетекшi</w:t>
      </w:r>
    </w:p>
    <w:p>
      <w:pPr>
        <w:spacing w:after="0"/>
        <w:ind w:left="0"/>
        <w:jc w:val="both"/>
      </w:pPr>
      <w:r>
        <w:rPr>
          <w:rFonts w:ascii="Times New Roman"/>
          <w:b w:val="false"/>
          <w:i w:val="false"/>
          <w:color w:val="000000"/>
          <w:sz w:val="28"/>
        </w:rPr>
        <w:t xml:space="preserve">Қазыханов                        - Қазақстан Республикасының </w:t>
      </w:r>
    </w:p>
    <w:p>
      <w:pPr>
        <w:spacing w:after="0"/>
        <w:ind w:left="0"/>
        <w:jc w:val="both"/>
      </w:pPr>
      <w:r>
        <w:rPr>
          <w:rFonts w:ascii="Times New Roman"/>
          <w:b w:val="false"/>
          <w:i w:val="false"/>
          <w:color w:val="000000"/>
          <w:sz w:val="28"/>
        </w:rPr>
        <w:t xml:space="preserve">Едiл Хозеұлы                       Көлiк және коммуникациялар министрлiгi  </w:t>
      </w:r>
    </w:p>
    <w:p>
      <w:pPr>
        <w:spacing w:after="0"/>
        <w:ind w:left="0"/>
        <w:jc w:val="both"/>
      </w:pPr>
      <w:r>
        <w:rPr>
          <w:rFonts w:ascii="Times New Roman"/>
          <w:b w:val="false"/>
          <w:i w:val="false"/>
          <w:color w:val="000000"/>
          <w:sz w:val="28"/>
        </w:rPr>
        <w:t>                                   Азаматтық авиация комитетi</w:t>
      </w:r>
    </w:p>
    <w:p>
      <w:pPr>
        <w:spacing w:after="0"/>
        <w:ind w:left="0"/>
        <w:jc w:val="both"/>
      </w:pPr>
      <w:r>
        <w:rPr>
          <w:rFonts w:ascii="Times New Roman"/>
          <w:b w:val="false"/>
          <w:i w:val="false"/>
          <w:color w:val="000000"/>
          <w:sz w:val="28"/>
        </w:rPr>
        <w:t>                                   төрағасының орынбасары</w:t>
      </w:r>
    </w:p>
    <w:p>
      <w:pPr>
        <w:spacing w:after="0"/>
        <w:ind w:left="0"/>
        <w:jc w:val="both"/>
      </w:pPr>
      <w:r>
        <w:rPr>
          <w:rFonts w:ascii="Times New Roman"/>
          <w:b w:val="false"/>
          <w:i w:val="false"/>
          <w:color w:val="000000"/>
          <w:sz w:val="28"/>
        </w:rPr>
        <w:t>Кәлетаев                         - Қазақстан Республикасы</w:t>
      </w:r>
    </w:p>
    <w:p>
      <w:pPr>
        <w:spacing w:after="0"/>
        <w:ind w:left="0"/>
        <w:jc w:val="both"/>
      </w:pPr>
      <w:r>
        <w:rPr>
          <w:rFonts w:ascii="Times New Roman"/>
          <w:b w:val="false"/>
          <w:i w:val="false"/>
          <w:color w:val="000000"/>
          <w:sz w:val="28"/>
        </w:rPr>
        <w:t>Дархан Аманұлы                     Мәдениет, ақпарат және қоғамдық</w:t>
      </w:r>
    </w:p>
    <w:p>
      <w:pPr>
        <w:spacing w:after="0"/>
        <w:ind w:left="0"/>
        <w:jc w:val="both"/>
      </w:pPr>
      <w:r>
        <w:rPr>
          <w:rFonts w:ascii="Times New Roman"/>
          <w:b w:val="false"/>
          <w:i w:val="false"/>
          <w:color w:val="000000"/>
          <w:sz w:val="28"/>
        </w:rPr>
        <w:t>                                   келiсiм министрлiгiнiң</w:t>
      </w:r>
    </w:p>
    <w:p>
      <w:pPr>
        <w:spacing w:after="0"/>
        <w:ind w:left="0"/>
        <w:jc w:val="both"/>
      </w:pPr>
      <w:r>
        <w:rPr>
          <w:rFonts w:ascii="Times New Roman"/>
          <w:b w:val="false"/>
          <w:i w:val="false"/>
          <w:color w:val="000000"/>
          <w:sz w:val="28"/>
        </w:rPr>
        <w:t>                                   Департамент директоры</w:t>
      </w:r>
    </w:p>
    <w:p>
      <w:pPr>
        <w:spacing w:after="0"/>
        <w:ind w:left="0"/>
        <w:jc w:val="both"/>
      </w:pPr>
      <w:r>
        <w:rPr>
          <w:rFonts w:ascii="Times New Roman"/>
          <w:b w:val="false"/>
          <w:i w:val="false"/>
          <w:color w:val="000000"/>
          <w:sz w:val="28"/>
        </w:rPr>
        <w:t>Әбдiрахманова                    - Қазақстан Республикасы</w:t>
      </w:r>
    </w:p>
    <w:p>
      <w:pPr>
        <w:spacing w:after="0"/>
        <w:ind w:left="0"/>
        <w:jc w:val="both"/>
      </w:pPr>
      <w:r>
        <w:rPr>
          <w:rFonts w:ascii="Times New Roman"/>
          <w:b w:val="false"/>
          <w:i w:val="false"/>
          <w:color w:val="000000"/>
          <w:sz w:val="28"/>
        </w:rPr>
        <w:t>Жанна Қадырқызы                    Мемлекеттік кiрiс министрлiгiнiң</w:t>
      </w:r>
    </w:p>
    <w:p>
      <w:pPr>
        <w:spacing w:after="0"/>
        <w:ind w:left="0"/>
        <w:jc w:val="both"/>
      </w:pPr>
      <w:r>
        <w:rPr>
          <w:rFonts w:ascii="Times New Roman"/>
          <w:b w:val="false"/>
          <w:i w:val="false"/>
          <w:color w:val="000000"/>
          <w:sz w:val="28"/>
        </w:rPr>
        <w:t>                                   басқарма бастығы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Ыдырысов                         - Қазақстан Республикасы</w:t>
      </w:r>
    </w:p>
    <w:p>
      <w:pPr>
        <w:spacing w:after="0"/>
        <w:ind w:left="0"/>
        <w:jc w:val="both"/>
      </w:pPr>
      <w:r>
        <w:rPr>
          <w:rFonts w:ascii="Times New Roman"/>
          <w:b w:val="false"/>
          <w:i w:val="false"/>
          <w:color w:val="000000"/>
          <w:sz w:val="28"/>
        </w:rPr>
        <w:t>Асқар Абылайұлы                    Табиғи монополияларды реттеу,</w:t>
      </w:r>
    </w:p>
    <w:p>
      <w:pPr>
        <w:spacing w:after="0"/>
        <w:ind w:left="0"/>
        <w:jc w:val="both"/>
      </w:pPr>
      <w:r>
        <w:rPr>
          <w:rFonts w:ascii="Times New Roman"/>
          <w:b w:val="false"/>
          <w:i w:val="false"/>
          <w:color w:val="000000"/>
          <w:sz w:val="28"/>
        </w:rPr>
        <w:t>                                   бәсекелестiктi қорғау және шағын</w:t>
      </w:r>
    </w:p>
    <w:p>
      <w:pPr>
        <w:spacing w:after="0"/>
        <w:ind w:left="0"/>
        <w:jc w:val="both"/>
      </w:pPr>
      <w:r>
        <w:rPr>
          <w:rFonts w:ascii="Times New Roman"/>
          <w:b w:val="false"/>
          <w:i w:val="false"/>
          <w:color w:val="000000"/>
          <w:sz w:val="28"/>
        </w:rPr>
        <w:t>                                   бизнестi қолдау жөнiндегi</w:t>
      </w:r>
    </w:p>
    <w:p>
      <w:pPr>
        <w:spacing w:after="0"/>
        <w:ind w:left="0"/>
        <w:jc w:val="both"/>
      </w:pPr>
      <w:r>
        <w:rPr>
          <w:rFonts w:ascii="Times New Roman"/>
          <w:b w:val="false"/>
          <w:i w:val="false"/>
          <w:color w:val="000000"/>
          <w:sz w:val="28"/>
        </w:rPr>
        <w:t>                                   агенттiгiнiң басқарма бастығы</w:t>
      </w:r>
    </w:p>
    <w:p>
      <w:pPr>
        <w:spacing w:after="0"/>
        <w:ind w:left="0"/>
        <w:jc w:val="both"/>
      </w:pPr>
      <w:r>
        <w:rPr>
          <w:rFonts w:ascii="Times New Roman"/>
          <w:b w:val="false"/>
          <w:i w:val="false"/>
          <w:color w:val="000000"/>
          <w:sz w:val="28"/>
        </w:rPr>
        <w:t>Шарбақов                         - Қазақстан Республикасы</w:t>
      </w:r>
    </w:p>
    <w:p>
      <w:pPr>
        <w:spacing w:after="0"/>
        <w:ind w:left="0"/>
        <w:jc w:val="both"/>
      </w:pPr>
      <w:r>
        <w:rPr>
          <w:rFonts w:ascii="Times New Roman"/>
          <w:b w:val="false"/>
          <w:i w:val="false"/>
          <w:color w:val="000000"/>
          <w:sz w:val="28"/>
        </w:rPr>
        <w:t>Алтай Жиенбайұлы                   Денсаулық сақтау министрлiгiнiң</w:t>
      </w:r>
    </w:p>
    <w:p>
      <w:pPr>
        <w:spacing w:after="0"/>
        <w:ind w:left="0"/>
        <w:jc w:val="both"/>
      </w:pPr>
      <w:r>
        <w:rPr>
          <w:rFonts w:ascii="Times New Roman"/>
          <w:b w:val="false"/>
          <w:i w:val="false"/>
          <w:color w:val="000000"/>
          <w:sz w:val="28"/>
        </w:rPr>
        <w:t>                                   басқарма бастығы</w:t>
      </w:r>
    </w:p>
    <w:p>
      <w:pPr>
        <w:spacing w:after="0"/>
        <w:ind w:left="0"/>
        <w:jc w:val="both"/>
      </w:pPr>
      <w:r>
        <w:rPr>
          <w:rFonts w:ascii="Times New Roman"/>
          <w:b w:val="false"/>
          <w:i w:val="false"/>
          <w:color w:val="000000"/>
          <w:sz w:val="28"/>
        </w:rPr>
        <w:t xml:space="preserve">Рақымжанова                      - Қазақстан Республикасы </w:t>
      </w:r>
    </w:p>
    <w:p>
      <w:pPr>
        <w:spacing w:after="0"/>
        <w:ind w:left="0"/>
        <w:jc w:val="both"/>
      </w:pPr>
      <w:r>
        <w:rPr>
          <w:rFonts w:ascii="Times New Roman"/>
          <w:b w:val="false"/>
          <w:i w:val="false"/>
          <w:color w:val="000000"/>
          <w:sz w:val="28"/>
        </w:rPr>
        <w:t>Майра Мұратбекқызы                 Бiлiм және ғылым министрлiгiнiң</w:t>
      </w:r>
    </w:p>
    <w:p>
      <w:pPr>
        <w:spacing w:after="0"/>
        <w:ind w:left="0"/>
        <w:jc w:val="both"/>
      </w:pPr>
      <w:r>
        <w:rPr>
          <w:rFonts w:ascii="Times New Roman"/>
          <w:b w:val="false"/>
          <w:i w:val="false"/>
          <w:color w:val="000000"/>
          <w:sz w:val="28"/>
        </w:rPr>
        <w:t>                                   басқарма бастығының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