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41334" w14:textId="0a41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Тұрғын үй құрылысын ұзақ мерзімді қаржыландыру және ипотекалық несие беру жүйесін дамыту бағдарламасының тиімділігін арттыру мен оны іске асыруды жеделдету жөніндегі ұсыныстарды пысықтау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4 сәуір N 22-ө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Үкіметінің 2000 жылғы 28 қарашадағы N 1774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P001774_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 бекітілген Қазақстан Республикасында Тұрғын 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құрылысын ұзақ мерзімді қаржыландыру және ипотекалық несие беру жүйесін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дамыту бағдарламасының тиімділігін арттыру мен оны іске асыруды жеделдету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ұсыныстарды пысықтау мақсатында: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Мынадай құрамда 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Шардарбек                  - Қазақстан Республикасының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Шәріпбек Шардарбекұлы        және сауда министрлігі Құрылыс істері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жөніндегі комитетінің төрағасы, жетекші;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Мужчиль                    - Қазақстан Республикасының Парламенті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Татьяна Евгеньевна           Мәжілісінің депутаты, Қаржы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бюджет жөніндегі комитеттің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(келісім бойынша);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Қанатов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Сәбит Сарқытұлы              Мемлекеттік кіріс вице-министрі;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Айманбетова                - Қазақстан Республикасының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Гүлбану Зарлыққызы           Банкі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Арынов                     - Қазақстан Республикасының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Ерлан Асатайұлы              және сауда министрлігі Инвестициялық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саясат департаментінің директоры;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Өтеғұлов                   - 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Мәулен Амангелдіұлы          министрлігінің Мемлекеттік қарыз 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департаменті директорының міндетін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атқарушы;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Жұмабаева                  - Қазақстан Республикасының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Надежда Хасанбекқызы         монополияларды реттеу, бәсекелестікті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қорғау және шағын бизнесті қолдау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жөніндегі агенттігі Бәсекелес рыноктың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мониторингі және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кәсіпорындар департаментінің директоры;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Мұқашев                    - Қазақстан Республикасы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Марат Жомартбекұлы           министрлігінің Заңнама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Заң жобалау жұмыстары басқармасының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заң жобалары сараптау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бастығының міндетін атқарушы.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Жұмыс тобы 2002 жылғы 15 мамырға дейінгі мерзімде белгіленген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тәртіппен Қазақстан Республикасының Үкіметіне ипотекалық несие беру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тұрғын үй құрылысын қаржыландыру жүйесін одан әрі дамыту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ұсыныстарын берсін.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Жұмыс тобына белгіленген тәртіппен жұмыс тобының құзыретіне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кіретін мәселелер бойынша орталық және жергілікті атқарушы органдар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өзге де ұйымдардың мамандарын тартуға, сондай-ақ қажетті ақпаратты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сұратуға құқы берілсін.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