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0f88" w14:textId="dfe0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2001 жылғы 27 қыркүйектегі N 76 өкіміне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2002 жылғы 19 наурыз N 16-ө өкімі. Күші жойылды - Қазақстан Республикасы Үкіметінің 2009 жылғы 13 қазандағы N 1586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2009.10.13 </w:t>
      </w:r>
      <w:r>
        <w:rPr>
          <w:rFonts w:ascii="Times New Roman"/>
          <w:b w:val="false"/>
          <w:i w:val="false"/>
          <w:color w:val="ff0000"/>
          <w:sz w:val="28"/>
        </w:rPr>
        <w:t>N 1586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"Көліктегі қауіпсіздікті қамтамасыз ету жөніндегі үйлестіру кеңесін құру туралы" Қазақстан Республикасы Премьер-Министрінің 2001 жылғы 27 қыркүйектегі N 76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Көліктегі қауіпсіздікті қамтамасыз ету жөніндегі үйлестіру кеңесінің құрамына 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Шнейдмюллер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Викторович      Көлік және коммуникациялар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вице-министрі, төрағаның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Елекеев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Ирак Қасымұлы            Әділет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Нұриманов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Әнуарбекұлы       Ұлттық қауіпсіздік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 (келісім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Мұхтыбаев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Хамитұлы           Көлік және коммуникациялар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Азаматтық авиация комитеті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міндетін атқарушы;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Байдәулетов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Нұржан Тәліпұлы          Көлік және коммуникациялар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Темір жол көлігі департаментінің директоры;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"Мәсімов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 Көлік және коммуникациялар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төраға;"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Мәсімов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 Премьер-Министрінің орынбасары,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Әбдіхалық Зәкірұлы Нәлібаев, Николай Васильевич Белоруков, Нартай Нұртайұлы Дүтбаев, Эльдана Мәкінқызы Сәдуақасова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