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5dae7" w14:textId="6a5da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Бұрынғы "Тұрғынүйқұрылысбанкi" жабық акционерлiқ қоғамы тұрғын үй салуға және сатып алуға бұрын берген несиелердi өтеу мәселелерiн қарау жөнiндегi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2002 жылғы 5 наурыз N 13-ө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Тұрғын үй салуға және сатып алуға бұрынғы "Тұрғынүйқұрылысбанкi"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жабық акционерлiк қоғамы бұрын берген несиелердi республикалық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қаражаты есебiнен өтеу мәселелерi бойынша ұсыныстар әзiрлеу мақсатында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мынадай құрамда жұмыс тобы құрылсын: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Дунаев                       - Қазақстан Республикасының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Арман Ғалиасқарұлы             вице-министрi, жетекшi;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Мужчиль   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Татьяна Евгеньевна             Парламентi Мәжiлiсiнiң депутаты,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жетекшiнiң орынбасары (келiсiм бойынша);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Жұмыс тобының мүшелерi: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Биғалиев                     - Қазақстан Республикасының Парламентi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Ермекқали Аққалиұлы            Сенатының депутаты (келiсiм бойынша);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Веснин                       - Қазақстан Республикасының Парламентi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Виктор Николаевич              Мәжiлiсiнiң депутаты (келiсiм бойынша);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Мекiшев                      - Қазақстан Республикасы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Арман Асылбекұлы               Банкiнiң Банктiк және сақтандыруды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қадағалау департаментiнiң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(келiсiм бойынша);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Еркеғұлов                    - "ЦентрКредитбанкi" ашық акционерлiк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Нұртай Шайхыұлы                қоғамының Директорлар кеңесi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төрағасының кеңесшiсi (келiсiм бойынша);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Сұлтанов                     - Қазақстан Республикасы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Бақыт Тұрлыханұлы              министрлiгiнiң Мемлекеттік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департаментiнiң директоры;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Өтеғұлов                     - Қазақстан Республикасы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Мәулен Амангелдіұлы            министрлiгiнiң Мемлекеттiк қарыз алу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департаментi директорының мiндетiн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атқарушы;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Кесiкбаев                    - Қазақстан Республикасының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Сұлтанғали Қабденұлы           министрлiгi Мемлекеттiк органдарды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қаржыландыру департаментiнiң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директоры;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Әбдiқалықова                 - Қазақстан Республикасының Еңбек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Гүлшара Наушақызы              және халықты әлеуметтiк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министрлiгi Әлеуметтiк қамтамасыз 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және әлеуметтiк көмек көрсету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департаментiнiң директоры;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Парсегов                     - Қазақстан Республикасының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Борис Анатольевич              министрлiгi Заң қызметi департаментi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директорының орынбасары;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Ыбырайымов                   - Қазақстан Республикасының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Рүстембек Қуатәліұлы           министрлiгi Мемлекеттiк қарыз алу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департаментi Несиелендiру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басқармасының бастығы.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Жұмыс тобы 2002 жылғы 30 сәуiрге дейiнгi мерзiмде: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тұрғын үй сатып алуға және салуға бұрынғы "Тұрғынүйқұрылысбанкi"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жабық акционерлiк қоғамы бұрын берген несиелердi республикалық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қаражаты есебiнен өтеу мүмкiндiгi мәселелерiн қарау жөнiнде жұмыс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жүргiзсiн;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жұмыс нәтижелерi бойынша Қазақстан Республикасының Үкiметiне тиiстi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ұсыныс енгізсін.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