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000b" w14:textId="95b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Ұшу-сынақ полигондары мен "Байқоңыр" кешені жанында орналасқан аудандарда тұратын азаматтарды әлеуметтік қолдауды айқындау мәселесін қарау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25 ақпан N 10-ө. 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Ұшу-сынақ полигондары мен "Байқоңыр" кешені жанында орналасқан аудандарда тұратын азаматтарды әлеуметтік қолдау мәселелері жөніндегі ұсыныстар әзірлеу мақсатында мынадай құрамда жұмыс тобы құрылсын: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Мұхтарқызы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вице-министрі, жетекші;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   Экономика және сауда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Жұмыс тобының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Әбдіғалиева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Аманжолқызы          министрлігі Халықаралық құқық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мемлекеттің мүліктік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қорғау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министрлігі Әлеуметтік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әлеуметтік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Аймағамбетов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Көпжасар Төленұлы           Министрі Кеңсесінің Экономика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әлеуметтік кепілдіктер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меңгерушісі;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Медібайұлы           ресурстар және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қорғау министрлігі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міндетін атқарушы;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Бәкір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Әбдіжәлел Қошқарұлы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Денсаулық сақтау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санитарлық дәрігері;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Әбдікәрім Әбжәлелұлы        ғылым министрлігінің Ғылым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Кәрібайұлы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Жандар                      Парламенті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министрлігі Аэроғарыш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Қуандықов                 - Қызылорда облысы әкімінің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Литвинов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Константинович       министрлігінің Тәуелсіз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Достастығы істері жөніндегі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Екі 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Ерғазы Мейірғалиұлы         "Байқоңыр" ғарыш айлағындағы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арнаулы өкілі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министрінің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Пірімбетова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Марланқызы            Министрінің Кеңсесі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байланыстар бөлімінің консультанты;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Шаекин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Рауан Михайлович   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ұшу-сынақ полигондары мен "Байқоңыр" кешені жанында орналасқан ауданда тұратын азаматтарды әлеуметтік қолдау жөніндегі ұсыныстарын Қазақстан Республикасының Үкіметіне 2002 жылдың сәуірінде ұсынсын.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