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7146" w14:textId="1087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2002-2004 жылдарға арналған бағдарламасы туралы" баяндаманы әзірлеу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8 ақпан N 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Конституциясы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53-бабының 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тармақшасына және "Қазақстан Республикасының Үкіметі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Конституциялық заңы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Z952688_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7-бабының 1-тармағына сәйкес,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 Қазақстан Республикасының Парламентіне ұсыну үшін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2002-2004 жылдарға арналған бағдарламасы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баяндаманы әзірлеу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Сергеевич          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Мәжит Төлеубекұлы            Экономика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Иванович           Экономика және сауда бірінші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Нематұлы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Әйімбетов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Сейітсұлтан Сүлейменұлы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Әбілфайызұлы           Сыртқы істер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       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 Иванович     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Поспелов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Николай Николаевич           Қорғаныс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Өтеулина                   - Қазақстан Республикасының Еңбек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Хафиза Мұхтарқызы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Далдайұлы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ресурстар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Мусина   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Лилия Сәкенқызы             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 Құсайынұлы   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Қабиболла Қабенұлы           және коммуникациялар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Мұтанов                   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Ғалымқайыр Мұтанұлы          және ғылым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Рябченко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Олег Григорьевич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келісім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 Әбділдаұлы    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Айдарханов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Тергеуұлы              Денсаулық сақтау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Ойнаров  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Рысқұлұлы         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бизнесті қолдау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Сизов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Павлович          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Никитинский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Евгений Сергеевич         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Ізбанов                    - Қазақстан Республикасының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Мұхит Кәрімұлы               және демография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                 - Қазақстан Республикасының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Сансызбай Елеусізұлы         Статистика жөніндегі агенттігі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Тәжияқов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Бисенғали Шамғалиұлы         Ұлттық Банкі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Өтембаев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Ерік Мылтықбайұлы            Стратегиялық жоспарлау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Әбдірахимов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Ғабидолла Рахметоллаұлы      Мемлекеттік қызмет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Котенко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Наталья Леонидовна           Министрінің Кеңсесі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Рақышев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Сейфолла Байдүйсенұлы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Жиынтық-талдау бөлімі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меңгерушісінің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Мүсенова                   - Қазақстан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Галина Ақайқызы             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департамент директоры,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орталық және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органдарының басшылары: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2002 жылғы 11 ақпанға жұмыс тобына "Қазақстан Республикасы Үкіметінің 2002-2004 жылдарға арналған бағдарламасы туралы" баяндаманың жобасына енгізу үшін өз ұсыныстарын тапсырсын;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талап етуі бойынша шұғыл түрде қажетті мамандарды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жіберсін және қосымша сұратылған материалдарды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Жұмыс тобы: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Үкіметіің 2002-2004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 туралы" баяндаманың жобасын әзірлесін және 2002 жылғы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ақпанға Үкіметтің қарауына ұсынсын;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тобына орталық атқарушы органдардың мамандарын тарту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баяндама жобасын әзірлеу үшін қажетті материалдар алу құқығы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Орынбекова 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