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b026" w14:textId="8edb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органдардағы кейбір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31 қаңтар N 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70-бабының 5-тармағына сәйкес Қазақстан Республикасы Үкіметінің өкілеттігін тоқтатуына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құрылымына кіретін орталық атқарушы органдардың (бұдан әрі - мемлекеттік органдар)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қызмет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26-бабы 5-тармағының күшіне орай отставкаға кету құқығы бар және отставкаға беруге міндетті, мемлекеттік органдардың басшылары орынбасарларының, ведомстволардың басшылары мен олардың орынбасарларының орнынан түсуі жөніндегі рәсімдерді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апта мерзімде Қазақстан Республикасының Үкіметіне: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органдардың басшылары орынбасарларының, ведомстволардың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басшыларының қызметтеріне кандидаттарды тағайындауға ұсыныстарды;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ведомстволардың басшылары орынбасарларының қызметтеріне кандидаттар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ұсыныстарды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