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16d0" w14:textId="1801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8 қазандағы N 80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өкімі 2002 жылғы 14 қаңтар N 1-ө. Күші жойылды - Қазақстан Республикасы  Қазақстан Республикасы Премьер-Министрінің 2002 жылғы 5 шілдедегі N 95 ~R020095 өкімімен.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тұрғын үй-коммуналдық қатынастарды жетілдіру жөніндегі шаралар туралы" Қазақстан Республикасы Премьер-Министрінің 2001 жылғы 8 қазандағы N 80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R010080_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"2001 жылғы 1 желтоқсанға дейінгі" деген сөздер "2002 жылғы 1 сәуірге дейінгі"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