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5574" w14:textId="1ed5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27 тамыздағы N 68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22 желтоқсан N 100-ө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"Адвокаттық қызмет мәселелері жөніндегі кейбір заң актілеріне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әзірлеу жөніндегі жұмыс тобын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2001 жылғы 27 тамыздағы N 68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"Адвокаттық қызмет мәселелері жөніндегі кейбір заң актілеріне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 жөніндегі жұмыс тобының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"Қуанышбаева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Роза Сақтағанқызы                   Әділет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Тіркеу қызметі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төрағасының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"Қуанышбаева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Роза Сақтағанқызы                   Адвокаттар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президенті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Берік Мәжитұлы Имашев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2-тармақта "2001 жылғы 20 қазанға" деген сөздер "2002 жылғы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маусымға"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