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323d" w14:textId="0623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Тәуелсiздігінiң 10 жылдығын Астана қаласында мерекелеу күндерiнде облыстар мен Алматы қаласының делегацияларына кейбiр мемлекеттiк органдар мен өзге де ұйымдарды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16 қараша N 93-ө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Тәуелсiздiгiнiң 10 жылдығын Астана қаласында мерекелеу күндерiнде салтанатты iс-шараларға облыстар мен Алматы қаласы делегацияларының қатысуын ұйымдастырушылық қамтамасыз ету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облыстар мен Алматы қаласының делегацияларына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органдар мен өзге де ұйымдар (келiсiм бойынша)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Мемлекеттiк органдар мен өзге де ұйымдар (келiсiм бойынша)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 мен шығарып салуды, мәдени бағдарламаны, медициналық, көлiктiк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көрсетулердi, тамақтандыруды ұйымдастырсын, сондай-ақ делегациялардың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қаласында болуының барлық кезеңiне олардың тұру жағдайларын жасасын.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өкiмнiң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Кеңсесiне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2001 жылғы 16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93 өкiмiне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Облыстар мен Алматы қаласының делегацияларына бекiтiлген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министрлiктердiң, агенттiктердiң, ведомстволар мен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ұйымдардың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Ақмола облысы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Табиғи ресурстар және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ортаны қорғау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Ақтөбе облысы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Ауыл шаруашылығы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Алматы облысы               - "Қазақстан Темiр жолы" РМК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Атырау облысы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Мемлекеттiк кiрiс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Шығыс Қазақстан облысы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Бiлiм және ғылым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Жамбыл облысы               - "Мұнай және газ тасымалдау"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Ұлттық компаниясы"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Батыс Қазақстан облысы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ресурстар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Қарағанды облысы            - "Азық-түлiк келiсiм-шарт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корпорациясы" ЖАҚ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Қызылорда облысы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Әдiлет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Қостанай облысы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Маңғыстау облысы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Қаржы полициясы агенттiгi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Павлодар облысы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Мемлекеттік Кiрiс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Кеден комитетi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Солтүстiк Қазақстан        - "Қазақтелеком" ААҚ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облысы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Оңтүстiк Қазақстан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облысы                       Қаржы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Алматы қаласы              - "Қазақойл" Ұлттық мұнай-газ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компаниясы" ЖАҚ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