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4729a" w14:textId="15472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2001 жылға арналған Заң жобалау жұмыстарының жоспарымен әзірленуі көзделген заң жобаларын Қазақстан Республикасының Әділет министрлігі мен Үкіметіне ұсыну кестесін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2001 жылғы 8 қараша N 90-ө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Қоса беріліп отырған Қазақстан Республикасы Үкіметінің 2001 жылға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арналған Заң жобалау жұмыстарының жоспарымен әзірленуі көзделген заң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жобаларын Қазақстан Республикасының Әділет министрлігі мен Үкіметіне ұсыну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кестесі бекітілсін.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Премьер-Министрінің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2001 жылғы 8 қарашадағы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N 90-ө өкімімен бекітілген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Қазақстан Республикасы Үкіметінің 2001 жылға арналған Заң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жобалау жұмыстарының жоспарымен әзірленуі көзделген заң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жобаларын Қазақстан Республикасының Әділет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мен Үкіметіне ұсыну кестесі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Р/с! Заң жобасының атауы ! Әзірлеуші !   Заң жобасын ұсыну !   Жауапты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!                     !   орган   !         мерзімі     !лауазымды адам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 !           !---------------------!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 !           !  Әділет   ! Үкіметке!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 !           !министрлі. !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 !           !   гіне    !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 Міндетті әлеуметтік     Еңбекмині  2001 жылғы  2001 жылғы Вице-министр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сақтандыру туралы                  15 қыркүйек 15 қазан   Е.Л. Бахмутова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 Қазақстан Республикасы  ҚПА        2001 жылғы  2001 жылғы Төрағаның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Қаржы полициясының                 20 қыркүйек 20 қазан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органдары туралы                                          Н.О. Түзелбаев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 Сауда туралы            Эконом.    2001 жылғы  2001 жылғы Вице-министр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саудамині  28 қыркүйек 28 қазан   Ғ.І. Оразбақов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 "Атқарушылық іс жүргізу Жоғарғы    2001 жылғы  2001 жылғы Төрағаның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және сот орындаушылар.  Сот        29 қыркүйек 29 қазан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ының мәртебесі туралы"  жанындағы                         С.Ғ. Темірбо.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Қазақстан Республика.   Сот                               латов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сының Заңына өзгерістер әкімшілігі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мен толықтырулар енгізу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туралы                  комитет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(келісім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 Қазақстан Республика.   Бас         2001 жылғы 2001 жылғы Бас прокурор.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сындағы Мемлекеттік     прокуратура 3 қазан    3 қараша   дың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құқықтық статистика     (келісім                          А.Қ. Дауылбаев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және криминалдық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есепке алу туралы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  Тұқым шаруашылығы       Білім-      2001 жылғы 2001 жылғы Вице-министр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туралы                  ғылыммині   10 қазан   10 қараша  Е.Е. Ерғожин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  Әскери жағдай туралы    Әділетмині  2001 жылғы 2001 жылғы Вице-министр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15 қазан   15 қараша  А.Н. Котлов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  Су көлігі туралы       Көліккоммині 2001 жылғы 2001 жылғы Вице-министр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20 қазан   20 қараша  А.З. Нәлібаев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  Қазақстан Республика.   Бас         2001 жылғы 2001 жылғы Бас прокурор.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сының прокуратурасы     прокуратура 23 қазан   23 қараша  дың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туралы                                                    А.Қ. Дауылбаев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