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aec1" w14:textId="05ba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1999 жылғы 13 наурыздағы N 31 өкiмiне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5 қараша N 87-ө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қаласындағы халықаралық әуежайды қайта жаңарту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тендерлiк комиссия құру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1999 жылғы 13 наурыздағы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R990031_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өкiмiне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енгізiлсiн: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тендерлiк комиссияның құрамына енгізiлсiн: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Сәбилаева 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Венера Әлiмжанқызы              министрлiгінiң Мемлекеттiк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алу жөнiндегi комитетi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сатып алу әдiстемесi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құқықтық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әдiстеме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бастығының мiндетiн атқарушы;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"Мамин                        -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Ұзақпайұлы                вице-министрi -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жолдары комитетiнiң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"Мамин                        - Қазақстан Республикасының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Ұзақпайұлы                және коммуникациялар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Бақашев Ермек Құттықожаұлы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