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733" w14:textId="1680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оңтүстік аймақтарын көктеу кезеңінде сумен қамтамасыз ету жөнінде ұсыныстар әзірлеу үшін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11 қазан N 81-ө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Оңтүстік Қазақстан, Қызылорда облыстарын көктеу кезеңінде суғармалық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сумен қамтамасыз ету проблемаларын шешу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Ведомствоаралық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Даниал Кенжетайұлы              Министрінің бірінші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     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ресурстар министрі, жетекші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Андар Мәулешұлы               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ортаны қорғау министрі,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     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Төлеухан Мұратханұлы 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Нұрғисаев                     -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Серікбай Өрікбайұлы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                     - Оңтүстік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Бердібек Машбекұлы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 Сағындықұлы       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Қожақов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 Егінбайұлы                 Сыртқы істер министрлігі ТМД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істері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Құдайбергенов 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Көпболсын          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Құдайбергенұлы                 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ресурстары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Дүкенбаев                     - "ЭҚРҚО (КОРЭМ)"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Кенжемұрат Дүкенбайұлы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Дмитриев                      - "Қазгипроводхоз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 Николаевич               өндірістік кооперативінің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Жүнісов                       - "Оңтүстіксужобалау"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Марқа Маусынбайұлы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Қыпшақбаев    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Нариман Қыпшақбайұлы            сіңірген гидротехнигі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Сәрсембеков                   - ҒЭҚ жобасының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Төлеген Тәжібайұлы              үйлестірушісі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 Наталья Артемовна     - Қазақстан Республикасының Қаржы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Үкіметінiң 2001.12.19. N 99 өкімімен.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 екі айлық мерзімде Қазақстан Республикасы Үкіметіне: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Нарын-Сырдария құламасы суқоймаларының су-энергетика ресурстарын пайдалануды, көзделген көлемде электр энергиясын қабылдау, бөлу және тұтыну, көмір мен отындық мазутты қайтарма беру жөніндегі келісім-шарттық міндеттемелердің, Қазақстан Республикасы энергетика ұйымдарының 1994-1997 жылдар кезеңі үшін "Қырғызэнерго" АҚ алдында қалыптасқан қарыздардың өтеу жөніндегі міндеттемелердің атқарылуын;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шаруашылық жүргізуші субъектілердің суғармалық суды ұтымды пайдалануын және су шаруашылығы құрылыстары мен құрылғыларын ұстау жөніндегі шығындарды су пайдаланушылар қаражаты есебінен өзін-өзі қаржыландыруға кезең-кезеңмен көшуді;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 құрылыстардың: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Мақтаарал ауданының суармалы жерлеріне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машинамен су беру арқылы Шардара су қоймасынан "Достық" арнасына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суағардың;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шектес Тараптардың бара-бар іс-қимылдарына байланысты, Қамбарата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СЭС-інің құрылысын қоса алғанда, Көксарай су қоймасын (ТЭН-нің оң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қорытындысы болған ретте) салудың және Қазақстан тарапының осы жобаға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үлесті қатысуының орындылығын ескере отырып,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тобына белгіленген тәртіппен мамандарды тарту,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мүдделі мемлекеттік органдарын және ұйымдардан қажетті ақпарат алу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