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552f" w14:textId="c7e5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мәжілістерінде 2001 жылғы IV тоқсанда қаралатын мәселелердің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 қазан N 77-ө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2001 жылғы IV тоқсанда қаралатын мәселелердің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қаралатын материалдардың уақытылы дайындалуы мен енгізілуін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2001 жылғы 2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77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Қазақстан Республикасы Үкіметінің мәжілістерінде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2001 жылғы IV тоқсанда қаралатын мәселелердің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Күні  !         Мәселенің атауы        !   Дайындалуына   !Баяндамашылар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                       !    жауаптылар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 !                2               !         3        !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қазан  Солтүстік Каспий бойынша өнімді   Энергетика және   В.С.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бөлу жөніндегі келісімді іске    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асырудың барысы туралы           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қазан  Ақмола, Шығыс Қазақстан, Жамбыл   Еңбек және        Ә.М. Бәйменов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және Атырау облыстарында          халықты           С.В.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"Кедейлікпен және жұмыссыздықпен  әлеуметтік        В.Л. Метте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күрес жөніндегі бағдарламаның     қорғау            С.Ә. Үмбетов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іске асырылу барысы туралы"       министрлігі,      С.Ж. Дәукеев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облыстардың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қазан Қазақстан Республикасының         Денсаулық         Ж.А. Досқалиев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денсаулық сақтау жүйесіне         сақтау 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Міндетті медициналық сақтандыру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тұжырымдамасын енгізу туралы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қазан Қазақстанның Дүниежүзілік сауда   Экономика және    Ж.Ә.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ұйымына енуінің жай-күйі мен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перспективалары туралы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қазан Қазақстан Республикасының         Төтенше жағдайлар З.Қ. Нұрқаді.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Төтенше жағдайлар жөніндегі       жөніндегі         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агенттігін дамыту тұжырымдамасы   агенттік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мен ТЖА-ның проблемалық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қараша Мемлекеттік бюджеттің 2001        Қаржы министрлігі М.Т. 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жылдың тоғыз айында атқарылу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қорытындылары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қараша Қазақстан Республикасының         Экономика және    Ж.Ә.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әлеуметтік-экономикалық дамуының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қорытындылары туралы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2000-2002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Іс-қимыл бағдарламасының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жылдың қаңтар-қыркүйектегі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орындалуының барысы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 Қазақстан Республикасында газ     Энергетика және   В.С.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қараша   саласын дамытудың 2015 жылға     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дейінгі стратегиясының жобасы    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 Қарағанды облысының және Алматы   Әділет            И.И. Рогов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қараша   қаласының Нашақорлыққа және       министрлігінің    С.К. 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есірткі бизнесіне қарсы күрес     Нашақорлыққа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аймақтық                қарсы күрес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комиссияларының Нашақорлыққа      есірткі бизнесі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және есірткі бизнесіне қарсы     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күрес Стратегиясының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Мемлекеттік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іс-шараларын орындау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қызметінің нәтижелері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   Қазақстан Республикасының тау-кен Еңбек және        Ә.М. Бәйменов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қараша   -металлургия кешені кәсіпорын.    халықты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дарындағы еңбекті қорғау және    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қауіпсіздіктің жай-күйі туралы    қорғау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   Бағалы қағаздар рыногын           Ұлттық Банк       Г.А.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қараша   дамытудың негізгі бағыттары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жел.   Лицензиялау мен тіркеудің         Табиғи монополия. Б.М.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тоқсан   мемлекеттік жүйесін реформалау    ларды реттеу,     Ж.Ә.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                           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бизнесті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жөніндегі агенттік,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сауда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жел.   Қазақстан Республикасы            Әділет министрлігі  И.И. Рогов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   Үкіметінің 2002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Заң жобалау жұмыстары жоспарының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жобасы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жел.  "Қазақстан Республикасының        Экономика және     Ж.Ә.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тоқсан   машина жасау кешенінің            сауда министрлігі, А.С.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2000-2003 жылдарға арналған даму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бағдарламасын бекіту туралы"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Үкіметінің 2000 жылғы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қыркүйектегі N 1347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P001347_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қаулысын іске асырудың барысы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жел.  Қазақстан Республикасының         Туризм және спорт   Д.Б.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спортшыларын АҚШ-тың              жөніндегі агенттік  Тұрлыханов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Солт-Лейк-Сити ішіндегі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жылғы қысқы ХІХ Олимпиада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ойындарына даярлау туралы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