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b5d7" w14:textId="037b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республикалық мемлекеттік кәсіпорындардың шаруашылық қызметіне мемлекеттің қатысуы мәселелері бойынша өзгерістер мен толықтырулар енгізу туралы" Қазақстан Республикасы Заңының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 қыркүйек N 71-ө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кейбір заң актілеріне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кәсіпорындардың шаруашылық қызметіне мемлекеттің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 бойынша өзгерістер мен толықтырулар енгізу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жобасын әзірлеу мақсатында мынадай құрамда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орынбасары, жетекші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Анарқұлов 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Марат Әбдешұлы                     Премьер-Министрі Кеңсесінің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консультанты,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           Экономика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Рогов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Иванович                     Әділет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Мақсұтбек Смағұлұлы                Қаржы министрлігі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Имашев            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Берік Мәжитұлы        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бәсекелестікті қорғау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шағын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агенттігінің төрағасы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