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c8ce" w14:textId="9e6c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және бюджетке төленетін басқа да міндетті төлемдер туралы" Қазақстан Республикасының Кодексін (Салық кодексін) іске асыру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23 тамыз N 67-ө.
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2001 жылғы 12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 (Салық кодексін) іске асыру мақсатында: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"Салық және бюджетке төленетін басқа да міндетті төлемдер туралы" Қазақстан Республикасының Кодексін (Салық кодексін) іске асыру мақсатында қабылдануы қажетті нормативтік құқықтық кесімдердің тізбесі бекітілсін.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Мемлекеттік кіріс министрлігімен келісім бойынша мемлекеттік органдар мен ұйымдар қоса беріліп отырған Тізбеге 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үкімет шешімдерінің жобаларын әзірлесін және Қазақстан Республикасы Үкіметінің қарауына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2001 жылғы 1 қарашаға дейін ведомстволық нормативтік құқықтық кесімдерді әзірлесін.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23 тамыздағы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67 өкіммен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"Салық және бюджетке төленетін басқа да міндетті төлемдер туралы" Қазақстан Республикасының Кодексін (Салық кодексін) іске асыру мақсатында қабылдануы қажетті нормативтік құқықтық кесімдердің тізбесі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!Нормативтік құқықтық кесімнің! Үкіметке !Орындалуы! Орындалуы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!атауы                        !енгізілетін!үшін    ! үшін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 !күні       !жауапты !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 !(қаулылар  !мемлекеттік!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 ! үшін)     !орган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--------------------------------------------------------------------1. Қазақстан Республикасы Үкіметінің қаулылары: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1) Салық төлеуші мүлкінің      2001 жылғы    МКМ    С.С. Қанатов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кепілімен және банктің      21 қыркүйек        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кепілдігімен салықтарды төлеу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салықтық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міндеттемелерді орындау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мерзімін өзгерту ережесін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бекіту туралы;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Салық төлеушінің билік етуі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шектелген мүлкін салықтық       24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берешек есебіне сату жөніндегі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мамандандырылған аукцион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өткізудің ережесін бекіту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Тауарлардың импортын   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қосылған құн салығынан          1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босатудың ережесін бекіту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4) Акциз ставкаларын бекіту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туралы;                         17 қазан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5) Жеке кәсіпкерлерді     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тіркегені үшін      1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алынатын алым ставкаларын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бекіту туралы;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6) Қазақстан Республикасы 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Салық төлеушілерінің            18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тізілімін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қалыптастыру мен жүргізудің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ережесін бекіту туралы;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7) Қазыналық жады бар     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бақылау-касса машиналарын       1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қолдану ережесін бекіту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8) Акциздік алым          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маркаларымен және акцизделген   19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тауарлардың (сырадан басқа)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есепке алу-бақылау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маркаларымен таңбалау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ережесін бекіту туралы;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9) "Ізгілік көмегі ретінде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тауарларды әкелу тәртібі        20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Үкіметтің 1995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7 тамыздағы N 1090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P951090_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қаулысына өзгерістер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енгізу туралы.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1) Қазақстан Республикасынан  2001 жылғы  ҚарМ   Е.А. Досаев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тыс іссапарда болған уақыты     3 қыркүйек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үшін төленетін тәуліктіктің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шекті нормалары ережесін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бекіту туралы;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өкілеттік шығыстардың  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шекті нормаларын бекіту         3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Жер қойнауын пайдалану 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келісім-шарттарына салықтық     17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сараптама жүргізудің ережесін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бекіту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"Жекелеген негіздер бойынша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 меншігіне түскен       17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мүлікті есепке алу және одан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әрі пайдалану, соның ішінде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сату ережесін бекіту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Үкіметтің 2000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28 қыркүйектегі N 1467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P001467_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қаулысына өзгерістер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енгізу туралы.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Қосылған құн салығынан       2001 жылғы  ДСА, АШМ А.Т.Айдарханов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босатылатын медициналық және    17 қазан           -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малдәрігерлік қызмет                               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 көрсетілетін                            Л.С. Мусина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қызметтердің тізбесін бекіту             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1) Жер қойнауын пайдалануға   2001 жылғы  ЭМРМ    П.П. Нефедов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келісім-шарт           17 қазан 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жасасқанға дейін жер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қойнауын пайдаланушылардың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бюджетке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аударатын жер қойнауын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пайдаланғаны үшін төленетін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роялтидің мөлшерін бекіту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Жер қойнауын пайдалануға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келісім-шарттарды      17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жасасудың ережесін бекіту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1) Мамандандырылған ауыл     2001 жылғы  АШМ      Л.С. Мусина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 техникасының        3 қыркүйек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тізбесін бекіту туралы;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"Бірыңғай жер салығын  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төлеушілерге арналған көлік     17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 мен мүлікке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қажеттілік нормативтерін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бекіту туралы" Үкіметтің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N 1944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P991944_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өзгерістер мен толықтырулар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 туралы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1) Салық салу мақсаты үшін    2001 жылғы   ӘдМ    Т.С. Донақов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жеке тұлғалардың                1 қазан           бірінші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мүліктерінің құнын айқындау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ережесін бекіту туралы;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Заңды тұлғаларды       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тіркегені үшін      3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алынатын алым ставкаларын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бекіту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Жылжымайтын мүлікке    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құқығын және олармен            4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жасалған мәмілелерді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тіркегені үшін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алынатын алым ставкаларын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бекіту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Жеке тұлғалардың мүлік 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салығына салық салу             1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объектісінің құнын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анықтайтын уәкілетті органды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айқындау туралы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1) Радиоэлектрондық құралдарды  2001 жылғы ККМ   В.П. Зверьков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жоғары жиілікті            1 қазан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құрылғыларды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тіркегені үшін алынатын алым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ставкаларын бекіту туралы;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Теңіз, өзен және шағын 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кемелерді мемлекеттік           5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тіркегені үшін алынатын алым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ставкаларын бекіту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Азаматтық әуе кемелерін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тіркегені үшін      6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алынатын алым ставкаларын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бекіту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Қазақстан Республикасының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аумағы бойынша автокөлiк        7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құралдарының жүргені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алынатын алым ставкаларын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Орал қаласындағы Жайық 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өзенi, Қызылорда облысындағы    8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Сырдария өзенi, Семей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қаласындағы Ертiс өзенi арқылы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көпiрлер бойынша автокөлiк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құралдарының жүргенi үшiн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алынатын алым ставкаларын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Теледидар және         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радиохабарларының ұйымдарына    15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радиожиілiк спектрын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рұқсат бергенi үшiн алынатын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алым ставкаларын бекiту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7) Радиожиілiк спектрын   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пайдаланғаны үшiн төленетiн     15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жылдық төлем ставкаларын бекіту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8) Кеме жүретiн су жолдарын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пайдаланғаны үшiн төленетiн     15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төлем ставкаларын бекiту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9) Республикалық маңызы бар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жалпы пайдаланылатын            1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 жолдарының бойына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орналастырылатын сыртқы (көру)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жарнамасын орналастырғаны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төленетiн төлем ставкаларын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бекіту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10) Теледидар және        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радиохабарларының ұйымдарына    1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радиожиілiлiк спектрын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пайдалануға рұқсат берудің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ережесін бекіту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11) "Жол шаруашылығын құқықтық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етудi жетiлдiру      15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Үкiметтің 1998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 қыркүйектегі N 845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P980845_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қаулысына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12) "Қазақстан Республикасында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автомобиль          15 қазан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тасымалын дамыту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ұйымдастыруды жетілдiру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жөнiндегі шаралар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Үкіметтің 1995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26 сәуiрдегi N 557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P950557_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қаулысына өзгерiстер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енгізу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13) "Қазақстан Республикасының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аумағы бойынша автокөлiк         22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құралдарының жүрiп өтуi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алынатын алымдар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Yкіметтiң 1998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31 желтоқсандағы N 1397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P981397_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қаулысына өзгерістер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енгізу туралы  2001 жылғы  ККМ, ІІМ  Х.К. Жақыпов-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аумағы бойынша көлік         12 қазан                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құралдарының жүруінің және                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рұқсат ету құжаттарын берудің                       И.И. Отто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ережесін бекіту туралы                              вице-министр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Механикалық көлік құралдары  2001 жылғы  ІІМ, АШМ   И.И. Отто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тіркемелерді мемлекеттік  9 қазан    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тіркегені үшін алынатын                            Л.С. Мусина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алым ставкаларын бекіту                  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1) дәрілiк құралдарды       2001 жылғы  ДСА       А.Т.Айдарханов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тіркегені үшін   3 қыркүйек           -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алынатын алым ставкаларын                         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бекіту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қосылған құн салығынан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босатылған дәрiлiк заттардың,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протездік-ортопедиялық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бұйымдардың,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мақсаттағы бұйымдардың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медицина техникасының,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сондай-ақ оларды өндiруге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материалдар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жиынтықтаушылардың тiзбесiн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бекiту туралы" Үкiметтiң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2000 жылғы 10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N 378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P000378_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өзгерістер мен толықтырулар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Қызметтің жекелеген түрлерімен  2001 жылғы ТМРБК, Б.А. Сағынтаев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айналысу құқығы үшiн алынатын   1 қазан     және    -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лицензиялық алым ставкаларын               ШБКА       бірінші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бекiту туралы                              лицен.   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зиарлар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табылатын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органдар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1)Жер бетiндегi су көздерiнен 2001 жылғы ТОҚМ М.А.Тұрмағамбетов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ресурстарын пайдаланғаны   1 қазан            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үшін төленетін төлем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ставкаларын бекіту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Аңшылық және балық аулау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объектілерi болып табылатын      10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жануарлардың бағалы түрлерiнің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тiзбесiн бекiту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Сирек кездесетін және жойылу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қаупi төнген жануарлар           11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түрлерiнің тiзбесiн бекiту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Жануарлар дүниесiн      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пайдаланғаны үшiн төленетiн      9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төлем ставкаларын бекіту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Орманды пайдаланғаны үшiн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төленетін төлемдерді есептеу мен 10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бюджетке енгізу мерзімдерінің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ережесін бекіту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Республикалық маңызы бар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ерекше қорғалатын табиғи         15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аумақтарды пайдаланғаны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төленетін төлем ставкаларын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бекіту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7) "Қазақстан Республикасының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орман қоры аумағында шөп шабу    22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мал жаюдың Ережесін бекіту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Үкіметтің 1993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14 қазандағы N 1021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P931021_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қаулысына өзгерiстер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енгізу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8) "Қазақстан Республикасының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Орман қоры учаскелерін ғылыми-   23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зерттеу мақсаттарында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тәртiбiн бекiту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Yкiметтiң 1993 жылғы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желтоқсандағы N 1235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P931235_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қаулысына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9) "Орман қоры учаскелерін 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мәдени-сауықтыру (қалпына        24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келтіру) мақсаттарында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тәртiбi туралы ережені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Үкiметтiң 1994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16 наурыздағы N 274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P940274_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қаулысына өзгерiстер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10) "Қазақстан Республикасының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ормандарында өсiп тұрған сүректi 1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босату ережелерiн бекiту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Үкiметтiң 1995 жылғы 29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мамырдағы N 752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P950752_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толықтырулар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 туралы.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1) Консулдық алым           2001 жылғы   СІМ      Д.О. Қуанышев-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ставкаларының базалық ең    2 қазан     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төмен және ең жоғары мөлшер-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лерін бекіту туралы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Гранттарды беретiн шетелдiк  2001 жылғы   ЭСМ,  Ғ.У. Оразбақов-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үкіметтік емес қоғамдық      1 қазан      СІМ   вице-министр,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 мен қорлардың                           Д.О. Қуанышев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тiзбесiн бекiту туралы                          вице-министр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1) "Міндетті зейнетақы     2001 жылғы   ЕХҚМ     Е.Л. Бахмутова-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жарналарын ұстап қалудың   15 қазан    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жинақтаушы зейнетақы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қорларына аударудың ережесiн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бекiту туралы" Yкiметтiң 1999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жылғы 15 наурыздағы N 245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қаулысына өзгерiстер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тұрақты жұмысы жолда немесе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 жүру сипатында өтетiн болмаса 3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жеке табыс салығы салынбайтын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учаскелерге қызмет көрсетiлетiн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шектердегі қызметтiк сапарларға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байланысты жағдайлардағы төлем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мөлшерлерін бекіту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жеке табыс салығы салынбайтын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дала жағдайындағы геологиялық     4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барлау, топографиялық-геодезиялық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iздестiру жұмыстарындағы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қызметкерлердiң дала жабдықталымы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мөлшерлерiн бекіту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"Қару айналымы саласында      2001 жылғы  ҚорМ  Ж.Д. Ертілесова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рұқсаттар беру үшін біржолғы  5 қазан           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алымдардың мөлшерін бекіту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Yкiметтiң 2000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 желтоқсандағы N 1810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қаулысының күшi жойылды деп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тану туралы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1) "Мемлекеттің жеке меншікке  2001 жылғы  ЖРА      А.П. Сизов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сататын немесе жер пайдалануға    6 қазан          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беретiн жерлерi үшiн төлем                          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ставкаларын бекіту туралы"                         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Yкiметтiң 1996 жылғы 8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N 576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P960576_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"Мемлекеттiң жеке меншікке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сататын немесе жер пайдалануға    7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беретін жер учаскелерінің бағалық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құнын белгiлеу тәртiбiн бекіту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Yкіметтiң 1996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 қазандағы N 1203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P961203_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қаулысына өзгерiстер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енгізу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"Уақытша жер пайдалану   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үлгiлiк шарттардың         13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нысандарын бекiту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Yкіметтiң 1996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 желтоқсандағы N 1495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P961495_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қаулысына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енгізу туралы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"Жеке тұлғалардың қолма-қол   2001 жылғы  ҰБ    Б.Ш. Тәжияқов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шетел валютасын сатып алғаны   14 қазан (келісім 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алынатын алымның ставкасы           бойынша)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оны төлеудiң тәртiбi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ережені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Үкіметтің 1999 жылғы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сәуiрдегі N 358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P990358_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қаулысының күшi жойылды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деп тану туралы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Ведомстволық нормативтiк құқықтық кесiмдер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1) Қатаң есеп бланкасы                    ҚарМ     Е.А. Досаев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нысандарын және қолма-қол               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ақшамен бюджетке енгізілген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кейбір міндетті төлемдер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сомаларын бюджетке есептеу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тәртiбiн бекiту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Шетелде қолма-қол ақшамен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төленген дипломатиялық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өкілдіктің немесе консулдық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мекемелердің консулдық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алымдарын арнайы (транзиттiк)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 шотына есептеу тәртiбiн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түбiртектердiң, билеттердiң,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талондардың, пошта төлемiнiң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белгiлерінiң немесе халыққа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берiлетiн қатаң есептегілерге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теңестiрілген басқа 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құжаттардың нысандарын бекіту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салық төлеушілердің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өздерінің құрылымдық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бөлімшелері үшін корпоративті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табыс және әлеуметтік салық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төлеуін жүзеге асыру тәртібін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бекіту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Есепке алу және одан әрі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пайдалану, оның ішінде 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негiздер бойынша мемлекет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меншiгіне айналдырылған мүлiктi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сату тәртiбi туралы нұсқаулықты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бекіту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"Мемлекеттік мекемелердің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ақылы қызмет көрсетулерін іске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асырудан, демеушілік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қайырымдылық көмектен,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депозиттік сомалардан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сақтандыру өтеулерінен алатын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қаражатты қалыптастыру,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пайдалану және есепке алу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тәртібі туралы ережені бекіту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Қаржы министрінің 1999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 мамырдағы N 177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V990771_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өзгерістер мен толықтырулар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7) Қаржы министрлiгiнiң 1993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жылғы 13 тамыздағы алқа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қаулысымен бекiтiлген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Республикасында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қоғамдар мен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қорлардың бағалы қағаздарын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шығару және тiркеу тәртiбi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Қаржы министрлігінің N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нұсқаулығының күшi жойылды деп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тану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Қазақстан Республикасының               ӘдМ       Т.С. Донақов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Әдiлет министрлiгiнде N 198/1                       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жылғы 7 қазанда тiркелген           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министрлігінің Тіркеу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комитетi төрағасының 1999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15 қыркүйектегі N 927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V990927_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бұйрығының күшi жойылды деп тану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1) радиожиiлiлік спектрын              ККМ       Х.К. Жақыпов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пайдаланғаны үшiн төлем төлейтiнiн                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хабарлау нысандарын бекiту туралы;      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Қазақстан Республикасы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коммуникациялар министрлiгiнiң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1995 жылғы 27 наурыздағы N 68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V950568_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бұйрығымен бекiтiлген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Республикасындағы Өзен кемелерiн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тiркеу ережесiне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енгізу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Қазақстан Республикасы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коммуникациялар министрлiгiнiң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1998 жылғы 2 ақпандағы N 19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V940561_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бұйрығымен бекiтiлген Кемелердi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теңiз сауда порттарында тiркеу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ережесiне өзгерiстер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Қазақстан Республикасы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коммуникациялар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1998 жылғы 10 тамыздағы N 172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V980593_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бұйрығымен бекiтiлген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кемелердi, олардың тұрақтары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базаларды (құрылыстарды)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тiркеу, есепке алу және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қадағалау мен кеме жүргiзушiлерiн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шағын кемелерді басқару құқығына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аттестациялау ережесіне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енгізу туралы.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Қазақстан Республикасы Ішкі істер         ІІМ      И.И. Отто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министрінің 1998 жылғы 12                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қазандағы N 343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V980690_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бекiтiлген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Республикасында Көлiк құралдары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олардың тіркемелерін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тіркеу ережесіне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өзгерістер мен толықтырулар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 туралы;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Қазақстан Республикасының Денсаулық     ДСА      А.Т. Айдарханов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сақтау, бiлiм беру және спорт                    -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министрлiгінiң 1999 жылғы 30                     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сәуiрдегі N 226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V990759_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бекiтiлген Дәрiлiк, емдеу-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диагностикалық, косметикалық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құралдарын, медициналық мақсаттағы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бұйымдарды, медициналық техниканы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емдеу-профилактикалық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тамақтандыру азық-түлiк өнiмдерiн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тiркеу ережесiне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толықтырулар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Қазақстан Республикасы Ауыл              АШМ      Л.С. Мусина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 министрiнiң 1993            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жылғы 29 қазандағы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бекiтiлген Тракторларды,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өздiгiнен жүретiн шассилердi,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трактор тiркемелерiн,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өздігінен жүретiн ауыл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шаруашылығы, мелиоративтiк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жол-құрылыс машиналарын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тiркеу және оларға нөмiр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белгілерiн, техникалық талондар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 ережесіне өзгерістер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енгізу туралы.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1) активтер мен шартты                 ҰБ        Б.Ш. Тәжияқов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мiндеттемелердi күмәндi және               (келісім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үмiтсiз санаттарға жатқызу                  бойынша)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тәртiбiн бекiту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сақтандыру шарттары бойынша,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сақтандыру сыныптары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сақтандырушыға төленуге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(төленген) тиiстi сақтандыру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сыйақыларының шектерiн бекіту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