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6cb" w14:textId="0ef6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7 ақпандағы N 11 өкіміне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7 тамыз N 61-ө. Күші жойылды - ҚР Үкіметінің 2002.07.31. N 115 ~R020115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"Мемлекеттік аппараттың жұмысын жақсарту, төрешілдікке қарсы күрес және құжат айналымын қысқарту жөніндегі шаралар туралы" 2000 жылғы 31 шілдедегі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Жарлығының орындалу барысы және оны іске асыру жөніндегі қосымша шаралар туралы" Қазақстан Республикасы Премьер-Министрінің 2001 жылғы 7 ақпандағы N 11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R010011_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мынадай толықтыру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5-тармақпен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"5. Орталық атқарушы органдардың, ведомстволардың басшылары,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облыстардың, Астана және Алматы қалаларының әкімдері заңнамада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өздерінің қабылдау бөлмелерінде жауапты қызметкерлердің 24 сағатқа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дейінгі күн сайынғы кезекшілігін ұйымдастырсын;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басшы және орта басқару буыны қызметкерлерінің кезекшілерді өзінің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жері туралы хабарлауын қамтамасыз етсін.".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