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37d9" w14:textId="c5a3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"Павлодар химия зауыты" ашық акционерлік қоғамының қаржы-экономикалық жай-күйіне тексеру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30 шілде N 58-ө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"Павлодар химия зауыты" ашық акционерлік қоғамының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қаржы-экономикалық жай-күйіне тексеру жүргізу мақсатында мынадай құрамда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 тобы құрылсын: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Нефедов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Петр Петрович               Энергетика және минералдық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ресурстар вице-министрі, жетекші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Шыналиев 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Ғазиз Қоршабекұлы           Министрінің Кеңсесі өнеркәсіп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шағын бизнес секторының меңгерушісі,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жетекшінің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Бердалиева               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Гүлзат Қыстаубайқызы        министрлігі Мемлекеттік мүлік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жекешелендіру комитеті мемлекеттің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қатысуы бар мемлекеттік емес заңды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тұлғалармен жұмыс істеу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басқармасының бас маманы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Горбенко                  - Павлодар облысы Коммуналдық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Сергей Леонидович           меншік департаментінің бастығы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Дворецкий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 Яковлевич          Парламенті Мәжілісінің депутаты,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Парламенті Мәжілісі 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реформа және аймақтық даму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жөніндегі комитетінің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Кәкімова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Сәуле Тұрсынқызы            Экономика және сауда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салааралық бөлімінің бастығы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Қалышбеков                - Павлодар аумақтық мемлекеттік мүлік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Мұрат Бекенұлы              және жекешелендіру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төрағасы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Қасымова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Әсия Салғарақызы            Энергетика және минералдық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ресурстар министрлігі химия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өнеркәсібі басқармасының бастығы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Кенжебек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Өмірғали                    Парламенті Мәжілісінің депутаты,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Парламенті Мәжілісі Экология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табиғат пайдалану мәселелері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жөніндегі комитетінің мүшесі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Көкімов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Міржан Тілеуханұлы          Мемлекеттік кіріс министрлігі өндіріп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алу бөлімінің бас маманы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Әкімқұлов                 - Қазақстан Республикасының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Балтабек                    монополияларды реттеу, бәсекелестікті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Құлжабекұлы                 қорғау және шағын бизнесті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жөніндегі агенттігі Павлодар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бойынша департаментінің директоры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Минаев                    -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Олег Сергеевич              министрлігі заңи кесімдерді сараптау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бөлімінің бастығы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Пышной 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Владимир Юрьевич            Энергетика және минералдық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ресурстар министрлігі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ғылыми-техникалық бағдарламалар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бөлімінің бас маманы;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бір ай мерзімде Қазақстан Республикасының Үкіметіне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"Павлодар химия зауыты" ашық акционерлік қоғамының қаржы-экономикалық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жай-күйі туралы есебін ұсынсын.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Жұманазарова А.Б.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