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7dd8" w14:textId="b7f7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 тiркелiмi туралы" Қазақстан Республикасы Заңының жобасын әзiрлеу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12 шілде N 55-ө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 тiркелiмi туралы" Қазақстан Республикасы Заңының жобасын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 мақсатында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Шоқаманов Юрий Қамырұлы      - Қазақстан Республикасының Статистика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жөнiндегi агенттiгi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бiрiншi орынбасары, жетекшi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Мұсабек Ерболат Нығыманұлы   -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жөнiндегi агенттiгiнiң Әлеуметтiк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демографиялық статистика департаментi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директорының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Демографиялық статистика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зерттеулер басқармасының бастығы,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Айталы Амангелдi             - Қазақстан Республикасының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Әбдiрахманұлы                  Мәжiлiсiнiң депутаты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Қайыпова Нина Әмiрқызы       - Қазақстан Республикасының Парламентi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Сенатының депутаты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Валеев Шамиль Валеевич       - Қазақстан Республикасының Бас Прокуратурасы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жанындағы Құқықтық статистика және ақпарат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орталығының Криминалдық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басқармасының бастығы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 Эльвира Балтабекқызы - Қазақстан Республикасы Әдiлет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министрлiгiнiң Заң департаментi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актiлерiнiң сараптамасы басқармасының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заңдық актiлер әзiрлеу және талдау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бөлiмiнiң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Ильин Александр Николаевич   - Қазақстан Республикасы Мемлекеттiк кiрiс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министрлiгiнiң Ақпараттық технологиялар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департаментi Ақпараттық-техникалық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қамтамасыз ету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Құрманов Алмас               - Қазақстан Республикасының Еңбек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Мұхаметкәрiмұлы                халықты әлеуметтiк қорғау министрлiгi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"Зейнетақылар төлеу жөнiндегi мемлекеттiк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орталығы" республикалық қазыналық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кәсiпорнының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Сергеев Алексей Петрович     - Қазақстан Республикасы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министрлiгiнiң Көшi-қон полициясы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 Рүстем Назымбекұлы    - Қазақстан Республикасының Еңбек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халықты әлеуметтiк қорғау министрлiгi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Әлеуметтiк саясат департаментiнiң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"Халық тiркелiмi туралы" Қазақстан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жобасын әзiрлесiн және белгiленген тәртiппен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Yкiметiне 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