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4159" w14:textId="a024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ҒӘйелдерді кейін еңбекке және жыныстық пайдалану (траффик) мақсатында оларды заңсыз әкету мен заңсыз көші-қонына қарсы күрес мәселелері бойынша Қазақстан Республикасының кейбір заң актілеріне өзгерістер мен толықтырулар енгізу туралы ұсыныстар дайындау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3 шілде N 52-ө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Әйелдерді кейін еңбекке және жыныстық пайдалану (траффик)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 заңсыз әкету мен заңсыз көші-қонына қарсы күрес мәселелері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кейбір заң актілеріне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енгізу туралы ұсыныстар дайындау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Әмірова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Мүгілсім Мұхаметқазықызы         Әділет министрлігі Заң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ұйымдастыру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бастығы,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Қуанышбаева        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Роза Сақтағанқызы                министрінің кеңесшісі, жетекшінің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Артықбекова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Мүнира Әбдіқайымқызы             Сыртқы істер министрлігі Көпжақты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ынтымақтастық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Біріккен Ұлттар Ұйымы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Әубәкірова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Сандуғаш Әбішқызы               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агенттігі Халықаралық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 Кәрім Гүл                - Қазақстандағы босқындар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 Біріккен Ұлттар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Ұйымының Жоғарғы Комиссары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Досполов                       - Қазақстан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Долдаұлы                  Прокуратурасы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қатынастар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Жұмабекова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Рысты Мағауияқызы   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Жалпы орта білім және бастауыш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кәсіптік білім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Ізбанов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Мұхит Кәрімұлы                   Көші-қон және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Қарайғанов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Арғынғызы Тоқтабайұлы            министрінің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жанындағы Отбасы және әйелдер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істері жөніндегі ұлттық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төрайымы хатшылығының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Кайнц Биргит                   - Қазақстандағы Еуропадағы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қауіпсіздік пен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 ұйымның (ЕҚЫҰ)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құқықтары жөніндегі талдаушысы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Кривко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Нина Ивановна                    Статистика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Көпенова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 Қайыркешқызы               Парламенті Мәжілісінің депутаты,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"Отбасы" ("Семья") депутаттық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тобының мүшесі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Майкл Чанц                     - Көші-қон жөніндегі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ұйым миссиясының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Моисеева                       - Қазақстан Республикасы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Нелля Яковлевна                  істер министрлігінің әйелдерді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зорлық-зомбылықтан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 ішкі істер бөлімдерінің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жұмысын ұйымдастыру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бөлімшесінің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Нұрмұхамедов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Хәбірұлы                   қауіпсіздік комитетінің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Темірғалинов   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Айтмұхамет Жұмабайұлы            істер министрлігі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полициясы басқарма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Тіленшиева                     - "Алматы ақпарат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Гүлсара Дүйсебайқызы             үкіметтік емес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Тұрғанбай                      - "Қамқорлық" дағдарыс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Зухра Құсайынқызы                үкіметтік емес ұйымының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Үсенова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Гауһар Сұлтанқызы  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қорғау министрлігі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қамту департаментінің директоры.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2001 жылғы 1 желтоқсанға дейінгі мерзімде әйелдерді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кейін еңбекке және жыныстық пайдалану (траффик) мақсатында оларды заңсыз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әкету мен заңсыз көші-қонына қарсы күрес мәселелері бойынша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кейбір заң актілеріне өзгерістер мен толықтырулар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ұсыныстарды белгіленген тәртіппен әзірлесін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