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1023" w14:textId="cd31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заңнамалық кесімдерін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 шілде N 51-ө.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заңнамалық кесімдерін іске асыру мақсатында қабылдануы қажет Қазақстан Республикасының Үкіметі кесімдерінің тізбесі (бұдан әрі - Тізбе)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Мемлекеттік органдар Тізбеге сәйкес нормативтік құқықтық кесімдердің жобаларын әзірлесін және Қазақстан Республикасы Үкіметінің бекітуіне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өкімнің орындалуын бақылау Қазақстан Республикасы Премьер-Министрінің Кеңсесіне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 өкімімен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заңнамалық кесімдерін іске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мақсатында қабылдануы қажет Қазақстан Республикасының Үкіметі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кесімдерінің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 Заңнамалық  ! Үкімет кесімімен реттелуге тиісті ! Жауапты ! 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!кесімнің атауы!             қатынастар            !  орган  ! 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 !                                   !         !  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Қазақстан      Арнайы құралдар тiзбесi мен Респуб. Республи. 2001 жыл.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ликалық ұланның әскери қызметшiлер. калық     дың 1 қыр.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Президентінің  iнiң оларды қолдану тәртiбi         ұлан      күйегіне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"Республикалық                                     (келісім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ұлан туралы"   Республикалық ұланды материалдық-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1995 жылғы     техникалық қамтамасыз етудiң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 желтоқсан.   тәртiбi мен 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заң күші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бар N 2671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"Қазақстан     Мемлекеттiк наградаларға ие болған  МАКМ,     2001 жыл.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азаматтарды көзiнiң тiрiсiнде       ӘдМ       дың 1 қыр.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мемлекет.  моральдық көтермелеудiң және оларды           күйегіне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тік наградала. мәңгi есте қалдырудың тәртiбi мен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ры туралы"     нысандары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 желтоқсан.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2676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Қазақстан      Әуе кемелерiнiң ұшу қауiпсiздiгiне  ККМ, ТЖА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қауiп төндiретiн қызметтi жүзеге             1 желтоқса.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Президентінің  асыруға рұқсат беру тәртiбi                  нына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"Қазақстан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Қазақстан Республикасының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әуе кеңіс. кеңiстiгiнде ұшудың негiзгi ережесi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тігін пайдала.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ну және авиа.  Азаматтық, мемлекеттiк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ция қызметі    эксперименттiк авиация аэродромда.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1995   рын, сондай-ақ әуежайларды әуе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20 жел.  кеңiстiгiн әртүрлi пайдаланушылар.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тоқсандағы     мен, соның iшiнде қосалқы аэродром.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 күші бар   дар ретiнде бiрлесiп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2697        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Аэродромдар мен әуежайларды жою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немесе көшiру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Тексеруден босатылып, әуе көлiгiмен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тасымалданатын лауазымды адамдардың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тiзбесi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Қазақстан      Прокуратура органдарының қызметкер.  Бас проку.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лерi мен олардың отбасы мүшелерiне   ратура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Президентінің  медициналық және санаторий-курорттық (келісім   1 тамы.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"Қазақстан     қызмет көрсетудiң тәртiбi            бойынша)   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Прокурату.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расы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21 желтоқсан.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2709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 күші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Қазақстан      Қоғамдық қауiптi әрекеттердi тыю,    ІІМ 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оларды жасаған адамдарды ұстау          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Президентінің  және iшкi iстер органдарына жеткiзу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"Қазақстан     мақсатында iшкi iстер органдары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қызметкерлерi қолданатын арнайы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ішкі істер және көлiк құралдарының тiзбесi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1995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21 жел.  Iшкi iстер органдарының бөлiмшелерiн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тоқсандағы N   материалдық-техникалық қамтамасыз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2707           етудiң тәртібi мен 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 күші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Қазақстан Республикасы iшкi iстер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органдарының қызметкерлерiне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сақтандыру сомасын төлеу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Тиiстi денсаулық сақтау мекемелерiнде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iшкi iстер органдарының қызметкер.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лерiне, олармен бiрге тұратын отбасы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мүшелерiне, сондай-ақ iшкi iстер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органдарының зейнеткерлерiне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медициналық және санаторий-курорт.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тық қызмет көрсетудiң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Қазақстан      Қазақстан Республикасы стратегиялық    ЭСМ,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объектiлерiнiң тiзбесi                 ЭМРМ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Президентінің                               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"Қазақстан     Зейнетақы есептеу, әскери атақ беру   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және пайыздық үстеме ақы есептеу үшiн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ұлттық     ұлттық қауiпсiздiк органдары әскери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қауіпсіздік    қызметшiлерiнiң шет мемлекеттердiң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      арнаулы қызметтерi мен ұйымдарында,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1995   қылмыстық топтарда тапсырмалар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21       орындаған уақытын қызмет өткерген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желтоқсандағы  жылдарына жеңiлдiкпен қосып есептеу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2710        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 күші бар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Жарлығы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Жол алынып тасталды - ҚР Премьер-Министрінің 2004.08.20. N 237-ө өкімімен.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"Табиғи және                                                ТЖА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техногендік                                                 20 желтоқ.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сипаттағы                                                  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төтенше жағ.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дайлар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Табиғи және техногендiк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төтенше жағдайлардың туындауына әкеп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1996       соққан аварияны, зiлзала мен апатты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5        тексеру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шілдедегі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19-I         Төтенше жағдайлар саласында хабардар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ету, бiлiмдi насихаттау, халықты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мамандарды оқытып-үйрету тәртiбi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Қазақстан      Пайдалы қазбалардың қоры аз кен        ЭМРМ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орындарындағы жер қойнауын пайдалану         1 қаңтарына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Президентінің  құқығын беру тәртібі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"Жер қойнауы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жер       Барлаумен және (немесе) өндiрумен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қойнауын       байланысты емес жерасты құрылыстарын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пайдалану      салуды және (немесе) пайдалануды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1996   жүзеге асырудың, сондай-ақ осы қызмет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27       түрлерiн жүзеге асыруға жер қойнауын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қаңтардағы     пайдалану құқығын беру тәртiбiнiң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 күші бар   ерекшелiктерi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2828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Жарлығы        Құтқару қызметтерi туралы ереже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Қазақстан Республикасында өндiрiлген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жабдықтарды, материалдарды және 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өнiмдердi пайдалануға, көлiктi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пайдалануды қоса алғанда, жер қойнауын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пайдалану жөнiндегi операцияларды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жүргiзу кезiнде жұмыс орындау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қызмет көрсету үшiн қазақстандық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кәсiпорындар мен ұйымдарды тартуға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конкурс өткiзудiң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"Өрт қауіп.                                                 ТЖА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сіздігі                                                     20 желтоқ.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                                             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сының 1996     Өртке қарсы мемлекеттiк қызмет орган.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22       дарының қатардағы және басшы құрамының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қарашадағы     қызмет өткеруi туралы ереже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48-I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Мемлекеттiк өртке қарсы қызметтердi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құрудың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Өртке қарсы мемлекеттiк қызмет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органдарының қызметкерлерiн нысанды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және арнаулы киiм-кешекпен қамтамасыз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ету нормалары, сондай-ақ олардың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үлгiлерi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Өрт сөндiру-техникалық өнiмiн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Меншiк нысанына қарамастан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өрт сөндiру жөнiндегi жауынгерлiк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iс-әрекеттердi орындауға қатысатын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және өрт сөндiруге тартылған өртке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қарсы қызмет бөлiмшелерi үшiн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аумағында өрт сөндiру кезiнде қажеттi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күш пен құралдарды, сондай-ақ тамақ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өнiмдерi мен тынығу орындарын берудiң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Өрт қауiпсiздiгi саласында хабардар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ету, бiлiмдi насихаттау, халықты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мамандарды оқытып-үйрету тәртібі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Мiндеттi түрде өртке қарсы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құрылатын, соның ішiнде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бюджеттiң қаражаты есебiнен ұсталатын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салалар, ұйымдар мен объектiлердiң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тiзбесi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"Тұрғын үй     Мемлекеттiк тұрғын үй қорынан тұрғын   ЕХҚМ,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қатынастары    үй беруге үмiткер азаматтарды есепке   ЭСМ   1 қазанына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алу үшін қажетті құжаттардың тізбесі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мен нысандары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сының 1997     Мемлекеттiк немесе әскери қызмет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16       атқармайтын, сондай-ақ 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сәуірдегі      ұйымдарда (мекемелерде) жұмыс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94-I         iстемейтiн, әлеуметтiк қорғалатын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аз қамтылған азаматтарға мемлекеттiк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тұрғын үй қорынан тұрғын үй берудiң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көлемi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"Банкроттық    Заңды тұлғаларды қала құраушыларға    ЭСМ,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жатқызу және олардың тiзбесiн         ЭМРМ   1 тамызына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жүргізудiң тәртiбi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21 қаңтардағы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67-I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Жол алынып тасталды - ҚР Премьер-Министрінің 2004.08.20. N 237-ө өкімімен.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"Авариялық-    Төтенше жағдайлардан аумақтар мен      ТЖА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құтқару        объектілердің қорғалу деңгейі                 1 ақпанына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 дейін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қызметі және   Құтқару және шұғыл жұмыстарды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құтқарушылар.  кезiнде төтенше жағдайлар аймағындағы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дың мәртебесі  ұйымдардың байланыс, көлік,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қаражаттары мен өзге де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қаражаттарын пайдалану ережесi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 наурыздағы  Құтқарушы және шұғыл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87-I         өткiзуге қатысқан құтқарушыларды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медициналық және психологиялық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"Психиатрия.   Кәсiби қызметтiң жекелеген түрлерiн,    ДСА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лық жәрдем     сондай-ақ жоғары қауiп көзiне                1 желтоқ.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оны көр.  байланысты жұмысты жүзеге асыруға            санында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сеткен кезде   арналған медициналық психиатриялық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азаматтардың   тыйым салулардың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кепілдіктер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1997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16 сәуірдегі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96-I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"Мемлекеттік   Мемлекеттiк органдарды статистикалық  Статис.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статистика     және талдау ақпаратпен қамтамасыз ету тика  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мен мемлекеттiк статистикалық бақылау жөніндегі  1 тамы.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жүргізудің тәртібі                    агенттігі  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 мамырдағы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98-I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"Азаматтық     Азаматтық қорғаныстың инженерлiк-     ТЖА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қорғаныс       техникалық iс-шараларының мазмұны          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мен көлемi                   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Бейбiт уақытта азаматтық қорғаныстың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 әскери бөлiмдерiн қолданудың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100-I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Қазақстан Республикасының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жағдайлар жөнiндегi 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органында әскери қызметтi өткеру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ереже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Азаматтық қорғаныс объектiлерін құру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мен ұстаудың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Азаматтық қорғанысты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жүргiзу жөнiндегi іс-шараларды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жүргiзудiң тәртiбi, мерзiмi мен көлемі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Республикалық азаматтық 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төтенше жағдайлар қызметтерiнiң тiзбесi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Азаматтық қорғаныс жүйесiн бейбiт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жағдайдан соғыс жағдайына көшіру,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эвакуация iс-шараларын жүргiзу тәртiбi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"Қазақстан     Амбулаториялық және стационарлық       ДСА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Республикасын. жағдайларда көрсетiлетiн медициналық     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 азаматтар.  көмектiң кепiлдi тегiн көлемiнен тыс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дың денсаулы.  қоса ақы төлеу түрiнде азаматтардан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ғын сақтау     түсетiн қаражат есебiнен мемлекеттiк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денсаулық сақтау жүйесiн қаржыландыру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көздерiн қалыптастырудың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 Мемлекеттiк денсаулық сақтау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 мамырдағы   жүйесiндегi ұйымдарда ақылы медицина.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111-I        лық қызмет көрсетудiң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 "Қазақстан     Жинақталған зейнетақы қаражатының    Ұлттық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Республика.    нақты құны кемiген жағдайда,          банк   1 қыркүйекке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сында зейне.   корпоративтiк зейнетақы қорларының   (келісім   дейін 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тақымен қм.    акционерлерi ортақ жауапты болуының  бойынша)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сыздандыру     және инвестициялық кiрiс шығындарын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өтеуiнiң тәртiбi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                       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 мамырдағы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136-I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Жол алынып тасталды - ҚР Үкіметінің 2001.11.01. N 85-ө өкімімен.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Жол алынып тасталды - ҚР Премьер-Министрінің 2004.08.20. N 237-ө өкімімен.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"Сот сарапта.  Сот сараптамасын жүргiзудi материал.  ӘдМ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масы туралы"   дық-техникалық қамтамасыз етудiң        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стандарттары мен талаптары        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188-I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"Жеке кәсіп.   Жеке кәсіпкерді мемлекеттiк тiркеу    ӘдМ,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керлік туралы" туралы куәлiктiң нысаны               МБА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                                   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135-I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"Қазақстан                                              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Республика.                                               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сындағы моби.                               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лизациялық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даярлық және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мобилизация 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ралы" ҚР 1997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16 мау.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сымдағы N 127-I  Әскери-көлiктiк мiндеттердi орындау.  ҚорМ,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   дың тәртiбi                          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ЭСМ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Қазақстан      Сотталғандарды тамақтандыру және      ӘдМ,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материалдық-тұрмыстық қамтамасыз ету  ІІМ  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 нормалары                    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 желтоқсан.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208-I   Қамқоршылық кеңес туралы ереже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 мыстық     Жазасын өтеуден босатылатын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атқару Кодексі сотталғандарға көмек көрсету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"Халықтың      Қазақстан Республикасында шетелдiкке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көші-қоны      ықтиярхат беруден бас тарту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Репатрианттарға (оралмандарға)        КДА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экономиканың әртүрлi салаларында             1 қазанына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1997 жылғы инвестиция жасаған және өндіріс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 желтоқсан.  орындарын құрған кезiнде оларға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204-I   жеке тұрғын үйлер салуға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учаскелерiн бөлу, субсидиялар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заттай гранттар, біржолғы қаржылық көмек,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преференциялар берудің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Босқындарға, репатрианттарға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(оралмандарға), реэмигранттарға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және мәжбүрлiкпен кешiп келушiлерге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сараланған жәрдемақылар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жеңiлдiктер төлеудiң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"Энергия       Энергияны үнемдеудiң аймақтық және    ЭМРМ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үнемдеу        жергiлiктi жүйесi құралымдарын           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1997   қалыптастырудың мемлекеттiк        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25       жүйесiнiң құрылымы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210-I         Энергия тұтынудың нормативтерi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"Халықтың      Иондық сәулеленудiң әсерiмен          ДСА,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радиациялық    байланысты аурулардың тiзбесiн және   ЕХҚМ   15 қазанына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қауіпсіздігі   себептi байланыстарын айқындау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Сәулеге түсiрудiң жеке мөлшерiн       ТЖА-мен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 бақылау және есепке алудың ережесi    бірге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219-I        Азаматтардың өмiрiне және           ҚарМ-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денсаулығына зиян келтiрiлгенi       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үшiн және олардың мүлiктерiне         бірге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залал келтiрiлгенi үшiн өтемақы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түрлерi мен мөлшерiн белгiлеудiң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тәртiбi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"Қазақстан     Ғимараттар, тұрғын жайлар және        СІМ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   құрылыстар салу үшiн жер учаскелерiн     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астанасының    беруге мұқтаж мемлекеттiк органдар 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мәртебесі      мен шет мемлекеттер дипломатиялық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өкiлдiктерiнiң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Ұйымдар мен жеке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 мұқтаждары үшiн ғимараттар, тұрғын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 мамырдағы   жайлар және құрылыстар салуға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230          учаскелерiн беру ережесi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"Атқарушылық   Борышкерден алып қойылған және банк  Жоғарғы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іс жүргізу     мекемесiнiң сақтауына берiлген       Сот жа.  1 тамызына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сот орын. бағалы қағаздарды, валюталық құнды.  нындағы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даушыларының   лықтарды, қымбат металдардан, асыл   Сот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мәртебесі      тастар мен меруерттен жасалған       әкімші.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зергерлiк және басқа да бұйымдарды,  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сондай-ақ мұндай бұйымдардың        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сынықтары мен антиквариатты сатудың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 ережесі                       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30 маусымдағы                                       ҚарМ,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253                                               МКМ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 "Сыбайлас      Жеке және заңды тұлғалардың          Мемкіріс.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жемқорлыққа    мемлекеттiк меншiкке байланысты      мині,  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күрес    мүлiктiк сипаттағы барлық мәмiлелер  Мемқызме.   1 тамы.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мен қаржылық қызмет туралы есеп      тісі        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беруiнiң тәртiбi мен мерзiмi         агенттігі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 шілдедегі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"Есірткі       Ветеринарияда пайдаланылатын         ӘдМ,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құралдары,     есiрткi құралдары мен психотроптық   АШМ   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психотроптық   заттардың тiзбесi            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заттар,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прекурсорлар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олардың заңсыз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теріс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пайдаланылуына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әрекет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 шілдедегі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279 Заңы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  "Неке және     Қамқор тәрбиешiлерге тапсырылған    ӘдМ, 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отбасы туралы" баланы (балаларды) асырауға         ҚарМ     1 желтоқса.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арналған ақша қаражатын төлеудiң             нына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тәртiбi мен мөлшерi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17 желтоқсан.  Кәмелетке толмаған балаларына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321     өндiрiлiп алынатын алименттердi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ұстау жүргiзiлетiн ата-аналары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алатын кiрiс көздерi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Азаматтық хал актiлерi жазбаларын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өзгерту, қалпына келтiру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жоюдың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Азаматтық хал актiлерiн 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кiтабын сақтаудың тәртiбi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мерзiмдерi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Шетелдiктердiң асырап алуына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балаларды берудiң тәртiбi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 "Ұлттық        Мемлекеттiк бюджет қаражаты          МАҚМ,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мұрағат қоры   есебiнен ұсталатын мемлекеттік       ҚарМ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мұражай.  және ведомстволық мұрағаттардың    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лар туралы"    жеке және заңды тұлғаларға ақылы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қызмет көрсетуінiң тәртiбі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22 желтоқсан.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326-I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  "Жекелеген     Жауынгерлiк қол атыс қаруы мен оның  ІІМ,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қару түрлері.  патрондарының, суық қару айналым.    ҚорМ, 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нің айналымы.  ының тәртiбi                         ҰҚК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 мемлекеттік                   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бақылау жасау  Қызметтiк қаруды пайдаланатын ерекше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жарғылық мiндеттерi бар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тұлғалардың мәртебесi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       Қаруды қауiпсiз пайдаланудың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30       бiлуiн тексерудi жүзеге асыратын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желтоқсандағы  ұйымдардың мәртебесi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339-I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Жауынгерлiк қол атыс қаруы мен суық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қаруды сатудың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Қару айналымын мемлекеттiк бақылауды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жүзеге асырудың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Қарулы күштердiң басқа да әскерлер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әскери құралымдардың, арнаулы орган.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дардың жауынгерлiк қол атыс қаруын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сатып алуының тәртiбi     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  "Байланыс      Байланыс құралдарын тiркеу тәртiбi     ККМ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                                              15 наурызы.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Пошта бойынша жөнелтуге тыйым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салынған заттардың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1999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382-I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  Терроршылдыққа Террорлық акциялардың салдарынан     ӘДМ,ДСМ,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күрес    зардап шеккен адамдарды оңалтудың    БҒМ,ЕХҚМ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тәртiбi                                         15 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                                                 шасына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1999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416-I 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38  "Электр энер.  Қорғалуы тиiстi электр энергетикасы. МҚҚА,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гетикасы       ның маңызды объектiлерiнiң тiзбесi   ЭМРМ    1 тамызына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438-I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  "Бұқаралық     Шетелдік бұқаралық ақпарат құрал.    МАКМ  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ақпарат құрал. дарын есепке алудың тәртібі                  1 желтоқса.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дары туралы"                                                нына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Рес.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публикасының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1999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451-I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"Мемлекеттік   Мемлелеттiк құпияларды қорғау       МККА,   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құпиялар ту.   жөнiндегі құрылымдық бөлімшелердi   ҚарМ,    15 сәуіріне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ралы" Қазақ.   құру (бөлiмшелердi ұйымдастыру,     ҰҚК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 Респуб.   жұмыс iстеуi мен тарату тәртiбiн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ликасының      бекiту)       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15 наурыздағы  Мемлекеттiк органдар мен 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349-I        Қазақстан Республикасының айрықша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режимдi, режимдi және ерекше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қорғалатын объектiлерi санатына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жатқызу тәртiбi (шетелдiктердiң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болуы үшiн уақытша жабық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аумақтардың тiзбесiн бекiту)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Қазақстан Республикасының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қауiпсiздiгiне келтiрiлген шығын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мөлшерін анықтаудың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Қазақстан Республикасының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азаматтарына оларға мемлекеттiк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құпиялармен жұмыс iстеуге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етуге байланысты арнайы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жүргiзудің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Мәлiметтер мен олардың көздерiн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құпияландырудың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Мемлекеттiк құпияларды 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мәлiмет көздерiн құпиясыздандырудың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Мемлекеттiк құпияларды 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мәлiметтердi беру тәртiбi (соның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iшiнде, бiрлескен және басқа 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жұмыстарды орындауға байланысты)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Мемлекеттiк құпияларды 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мәлiметтердi шет мемлекеттерге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берудiң ережесi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Құқық қатынастары субъектiлерiнiң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меншiк нысандары мен функциялары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өзгерген кезде мемлекеттiк құпияларды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құрайтын мәліметтерді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Лауазымды адамдар мен азаматтарға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мемлекеттiк құпиялармен жұмыс істеуге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рұқсат етудi ресімдеу және қайта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ресiмдеудiң мерзiмдерi, мән-жайлары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мен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Шетелдiктерге мемлекеттiк құпиялармен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танысуға рұқсат ету тәртiбі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Лауазымды адамға және азаматқа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мемлекеттiк құпияларды құрайтын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мәліметтермен жұмыс істеуге рұқсат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етудiң тәртiбі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  "Қылмыстың     Сезiктiлер мен айыпталушыларды тегiн    ІІМ,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жасалуына      тамақпен қамтамасыз етудiң нормалары    ӘдМ  10 қазанына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сезіктілер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айыпталу.  Күзетте ұсталатын әйелдердi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шыларды күзет. ету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 ұстаудың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тәртібі мен    Кәмелетке толмаған сезiктiлер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шарттары ту.   айыпталушыларды тамақпен қамтамасыз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ралы" Қазақ.   етудiң 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 Респу.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30 наурыз.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353-I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  "Бюджеттік     Республикылық және жергiлiктi           ҚарМ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жүйе туралы"   бюджеттердiң жобаларын әзiрлеудiң            1 тамызына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ережесi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 сәуірдегі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357-I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  "Қылмыстық     Қылмыстық процеске қатысушы тұлғаларға ЕХҚМ,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процеске қа.   әлеуметтiк кепiлдiктердi төлеу          ІІМ, 15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тысушы тұлға.  тәртiбiнiң ережесi                      ӘдМ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ларды мемле.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кеттік қорғау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Рес.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публикасының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72-ІІ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  "Күзет қызметі Күзет қызметi субъектiлерiнiң арнаулы   ІІМ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Қазақ. оқу орындары туралы ереже                    1 қарашасы.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 Республи.                                              на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касының 2000   Күзетшiнi арнайы даярлау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19 қа.   бiлiктiлiк талаптары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85-ІІ          Күзет бөлiмшелерi пайдаланатын 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қаруы мен арнайы қорғау құралдарының,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сондай-ақ арнайы техникалық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дардың тiзбесi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Жеке күзетші құжатының үлгісі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Күзет қызметi субъектiлерiнiң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қызметкерлерi пайдаланатын 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түрлері, үлгiлерi, модельдерi мен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  "Мемлекеттік   Ұйымдардың жұмылдыру тапсырмаларын       МРА 2002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материалдық    орындауы және оларды материалдық-             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резерв туралы" техникалық ресурстарымен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туралы шарттар жасасудың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2000 жылғы Мемлекеттiк резервте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 қарашадағы  құндылықтарды сақтауға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106-ІІ       ұйымдардың тiзбесi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Жұмылдыру орталығын сақтауды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асыратын шаруашылық жүргiзушi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субъектiлердiң шығындарын өтеудiң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тәртібi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Мемлекеттiк резервтiң азайтылмайтын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қорында сақталуға тиiс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құндылықтардың көлемiн пайдаланудың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  "Бағалау қыз.  Бағалау қызметi субъектiлерiнiң         ӘдМ,  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меті туралы"   бағалау жөнiндегі жұмыстардың орындалу  Ұлттық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сапасына, пайдаланылатын бағалау        Банк     1 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қағидаттары мен әдiстерiне, бағалау     (келісім  шасына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2000 жылғы жөнiндегi есептердiң мазмұны мен        бойынша),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30 қарашадағы  нысанына қойылатын талаптарды қолдану   БҚҰК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109-ІІ       жөнiндегi актiлердiң тiзбесi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                         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Бағалау қызметiнiң жүзеге асырылуын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бақылауды жүзеге асыратын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орган туралы ереже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Мүлiктi бағалау жөнiндегi қызметке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қойылатын бiлiктiлiк талаптары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  "Қазақстан     Тұрғын үй құрылысы жинақ ақшасы         Ұлттық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Республика.    туралы шарттың үлгi нысаны              Банк 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сында Тұрғын                                           (келісім 1 тамы.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үй құрылысы                                            бойынша)   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жинақ ақшасы 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Қазақ.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 Республи.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касының 2000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7 желтоқ.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сандағы N 110-ІІ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 Отбасы үлгі.   Отбасы үлгісіндегі балалар ауылы        ДСА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сіндегі бала.  және жасөспірімдер үйлеріне арналған         1 тамызына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лар ауылы және аумақтардың рұқсат етілетін көлемі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жасөспірімдер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үйлері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 Рес.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публикасының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2000 жылғы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 желтоқсан.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N 113-ІІ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  "Қаржы лизингі Жылжитын мүлік лизингі шартын мемле.    ӘдМ,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кеттік тіркеу тәртібі                        1 қазанына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Лизинг заттарының тізбесі (тауарларды   ЭСМ,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2000 жылғы уақытша әкету және уақытша әкелу        МКМ,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 шілдедегі    кедендік режимінде)                     ҚарМ,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78-ІІ Заңы                                          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 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 "Қазақстан     Вексель қағазы өндірісімен байланысты   Ұлттық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Республикасын. қызметке қойылатын біліктілік талаптары Банк 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аударым.                                          (келісім  1 қа.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дық және жай                                           бойынша)  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вексельдерге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елтаңбалық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алым туралы"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желтоқсандағы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122-ІІ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  "Сақтандыру    Қазақстан Республикасы Министрлер       Ұлттық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қызметі        Кабинетінің 1995 жылғы 29 желтоқсан.    Банк 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дағы N 1894 қаулысына                  (келісім  1 та.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өзгерістер енгізу                       бойынша)  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желтоқсандағы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126-ІІ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  "Трансферттік  Рынок бағалары жөніндегі ресми ақпарат  МКМ,      2001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бағаларды      көздерінің тізбесі                      ЭСМ     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қолдану                                                         1 та.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кезіндегі                                                       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мемлекеттік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қаңтардағы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136-ІІ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  "Бәсеке және   Тауар рыногында монополиялық жағдайға   МБА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монополистік   ие рынок субъектiлерiнің тауарларына         20 тамызына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қызметті шек.  (жұмыстарына, көрсететiн қызметтерiне)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теу туралы"    бағаларды мемлекеттiк реттеудiң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ережесі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144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  "Мемлекеттік   Қорғаныстық тапсырыс өнiмдерiнiң        ЭСМ 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қорғаныстық    номенклатурасы                               1 қыркүйе.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тапсырыс                                                    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Толық көлемдегi қорғаныстық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қаңтардағы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146-ІІ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  "Халықты       Шетелдiк жұмыс күшiн тарту квотасын     ЕХҚМ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жұмыспен қамту анықтау тәртiбi                              1 қазанына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Жұмыссыздарды кәсiби даярлықтан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 өткiзу, бiлiктiлiгiн арттыру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2001 жылғы қайта даярлаудың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23 қаңтардағы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149-ІІ       Қоғамдық жұмыстарды ұйымдастыру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қаржыландырудың тәртiбi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  "Жергiлiктi    Облыстық және аудандық әкімияттардың     ӘдМ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мемлекеттiк    үлгi регламентi                              1 қазанына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басқару                                                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        Облыстар және аудандар әкiмдерi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 орынбасарларының шектi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2001 жылғы Әкiм аппараты штат санының лимиттері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23 қаңтардағы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148-ІІ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 "Аудиторлық     "Аудиторлық қызметтi лицензиялау        ҚарМ 2001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 туралы"  ережесiн бекiту туралы" Қазақстан            1 маусымына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Қазақстан       Республикасының 1999 жылғы 29 маусымдағы        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Республикасы.   N 878 қаулысына өзгерiстер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ның 1998 жылғы 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304          Аудиторлыққа кандидаттарды аттестациялау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           жөніндегі біліктілік комиссиясының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құрамына кіретін 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өкілдері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Премьер-Министрінің 2002.04.11. N 26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2002.08.07. N 121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2002.11.01. N 171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2003.06.02. N 115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2003.07.31. N 160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2004.02.27. N 51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2004.08.20. N 237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