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4cebc" w14:textId="9f4ce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мәжілістерінде 2001 жылғы ІІІ тоқсанда қаралатын мәселелердің тізбесі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2001 жылғы 27 маусым N 48-ө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Үкіметінің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мәжілістерінде 2001 жылғы ІІІ тоқсанда қаралатын мәселелердің тізбесі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Орталық атқарушы органдар Қазақстан Республикасы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мәжілістерінде қаралатын материалдардың уақытылы дайындалуы мен енгізілуін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қамтамасыз етсін.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2001 жылғы 27 маусымдағы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N 48-ө өкімімен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Қазақстан Республикасы Үкіметінің мәжілістерінде 2001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ІІІ тоқсанда қаралатын мәселелердің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Күні  !        Мәселенің атауы          !  Дайындалуына   !Баяндамашылар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жауаптылар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                 2                           3  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10     2001 жылы республиканың оңтүс.    Табиғи ресурстар   В.С.Школьник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шілде  тік облыстарын сумен қамтамасыз   және қоршаған      А.М.Шоқпытов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ету туралы және Нарын-Сырдария    ортаны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су қоймалары құламасының су-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энергетикалық ресурстарын пай.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далану жөніндегі үкіметаралық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келісімдерді іске асырудың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барысы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17     Нормативтік құқықтық кесімдерді   Мемлекеттік        З.Х.Кәкімжанов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шілде  "Салық және бюджетке төленетін    кіріс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басқа да міндетті төлемдер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туралы" Қазақстан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ның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K010209_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Кодексіне сәйкес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келтіру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17     Қазақстан Республикасы отын-      Энергетика және    В.С.Школьник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шілде  энергетика кешенінің 2001-2005    минералдық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жылдарға арналған теңгерімі       ресурстар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туралы          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17     Қазақстан Республикасының         Энергетика         В.С.Школьник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шілде  өндірістік және әлеуметтік        және минералдық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кешендерін 2001-2002 жылдар.      ресурстар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дың күз-қыс кезеңінде жұмыс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істеуге дайындау туралы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24     Мемлекеттік бюджетті 2001 жылдың  Қаржы              М.Т.Есенбаев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шілде  1 жартыжылдығында атқарылуының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қорытындылары туралы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24     Қазақстан Республикасының         Экономика және     Ж.Ә.Құлекеев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шілде  әлеуметтік-экономикалық           сауда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дамуының қорытындылары туралы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және Қазақстан Республикасы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Үкіметінің 2000-2002 жылдарға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арналған іс-қимыл бағдарлама.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сының 2001 жылғы 1 жартыжылдық.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та орындалу барысы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24     2001 жылғы егінді жинауға         Ауыл шаруашы.      А.С.Есімов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шілде  дайындықтың барысы туралы         лығы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28     "Йод тапшылығынан денсау.         Денсаулық          Ж.А.Досқалиев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тамыз  лықтың бұзылуын жою мен           сақтау 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алдын алу және Қазақстан          жөніндегі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Республикасы халқының            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арасында олардың зардаптарын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жою туралы" мемлекеттік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бағдарламасы туралы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28     Солтүстік Каспий бойынша          Энергетика және    В.С.Школьник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тамыз  өнімді бөлу жөніндегі келісімді   минералдық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іске асырудың барысы туралы       ресурстар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28     "2002 жылға арналған респуб.      Қаржы              М.Т.Есенбаев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тамыз  ликалық бюджет туралы"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Қазақстан Республикасы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Заңының жобасы туралы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25     Ақмола, Шығыс Қазақстан,          Облыстардың        С.В.Кулагин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қыр.   Жамбыл және Атырау облыс.         әкімдері           В.Л.Метте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күйек  тарында Кедейлікпен және                             С.Ә.Үмбетов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жұмыссыздықпен күрес жөніндегі                       С.Ж.Дәукеев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бағдарламаның іске асырылу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барысы туралы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