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dfb11" w14:textId="f0dfb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"Соғыс жағдайы туралы" Қазақстан Республикасы Заңының жобасын әзірлеу жөніндегі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2001 жылғы 19 маусым N 45-ө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"Соғыс жағдайы туралы" Қазақстан Республикасы Заңының жобасын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әзірлеу үшін мынадай құрамда жұмыс тобы құрылсын: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Котлов                          - Қазақстан Республикасының Әділет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Андрей Николаевич                 вице-министрі, жетекші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Аманбайұлы                      - Қазақстан Республикасының Әділет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Қанат                             министрлігі Заңнама департаментінің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Заң жобалау жұмыстары басқармасы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заң жобаларын сараптау бөлімінің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жетекші маманы, хатшы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Поспелов                        - Қазақстан Республикасының Қорғаныс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Николай Николаевич                министрінің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Салханов                        - Қазақстан Республикасының Ішкі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Дәулет Хамарұлы                   істер министрлігі Ішкі әскерлер бас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штабының бастығы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Қуатов                          - Қазақстан Республикасының Қарулы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Николай Мәмбетұлы                 Күштері Бас штабы бастығының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ұйымдастыру-жұмылдыру жұмыстары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жөніндегі орынбасары - Ұйымдастыру-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жұмылдыру жұмыстары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департаментінің бастығы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Пальгуев                        - Қазақстан Республикасының Қарулы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Евгений Владимирович              Күштері Бас штабы бастығының жедел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жоспарлау жөніндегі орынбасары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Жедел жоспарлау департаменті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бастығының міндетін уақытша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атқарушы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Амандосов                       - Қазақстан Республикасының Төтенше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Измайылбек Асылханұлы             жағдайлар жөніндегі агенттігінің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Мемлекеттік қызмет департаменті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бастығының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Құндақбаев                      - Қазақстан Республикасының Төтенше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Марат Қаниұлы                     жағдайлар жөніндегі агенттігінің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Азаматтық қорғаныс және әскери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бөлімдер департаменті бастығының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Сағымбеков                      - Қазақстан Республикасының Қорғаныс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Талғат Тұрғанбекұлы               министрінің Аппараты заң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басқармасының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Көшеков                         - Қазақстан Республикасының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Сағат Хадимұлы                    қауіпсіздік комитеті Шекара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қызметінің  "Астана" жедел тобы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бастығының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Сейдуәлиев 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Нұрмұхан Абылханұлы               Республикалық ұланы заң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қызметінің бастығы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Астанкевич                      - Қазақстан Республикасының Ішкі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Владимир Леонидович               істері министрлігі Ішкі әскерлер бас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штабының жедел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2-бөлімінің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Ауғанбаев                       -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Қалижан Қызырәліұлы               министрлігінің Бюджет департаменті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Қорғаныс кешені және құқық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органдары басқармасының бөлім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Билецкий                        - Қазақстан Республикасының Ішкі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Сергей Алексеевич                 министрлігінің Штаб-Департаменті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әскери-жұмылдыру жұмысы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азаматтық қорғаныс бөлімінің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Вагапов                         -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Данияр Валерьевич                 министрлігі Заң қызметі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департаментінің Құқықтық сараптама,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заңнаманы жүйелеу және құқықтық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жалпы білім басқармасы құқықтық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сараптама бөлімінің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Шерстобитов                     - Қазақстан Республикасының Ішкі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Александр Григорьевич             министрлігінің Ішкі әскерлер бас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штабы ұйымдастыру-штаттық есеп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және жеке құрамды пайдалану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бөлімінің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Юсупов                          - Қазақстан Республикасының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Дамир Ербөлекұлы                  қауіпсіздік комитеті Кадр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департаментінің инспекторы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бойынша)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Сәрсекеев                       - Қазақстан Республикасының Экономика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Мұрат Тілеубайұлы                 және сауда министрлігінің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Экспорттық бақылау және арнаулы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бағдарламалар департаменті қорғаныс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кешені және жұмылдыру дайындығы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бөлімінің бас маманы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Жұмыс тобы Қазақстан Республикасы Үкіметінің 2001 жылға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заң жобалау жұмыстарының жоспарына сәйкес белгіленген тәртіппен тиісті заң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жобасын әзірлесін және Қазақстан Республикасының Үкіметіне енгізсін.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Икебаева А.Ж.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