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c19" w14:textId="af59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Волейболдан ерлер командалары арасындағы Әлем чемпионатының біліктілік турнирін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 мамыр N 31-ө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жөніндегі агенттігінің, Қазақстан Республикасы волейбол федерациясының және Халықаралық волейбол федерациясының 2001 жылғы 1-6 тамызда Алматы қаласында Волейболдан ерлер командалары арасындағы Әлем чемпионатының біліктілік турнирін (бұдан әрі - біліктілік турнирі) өткізу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біліктілік турнирін дайындау және өткізу жөніндегі ұйымдастыру комитетінің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жөніндегі агенттігі, Алматы қаласының әкімі Қазақстан Республикасы волейбол федерациясының келісімі бойынша біліктілік турнирін Балуан Шолақ атындағы Спорт және мәдениет сарайында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істер министрлігі біліктілік турниріне қатысушылардың келу және кету құжаттарын ресімдеуге жәрдем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Ішкі істер министрлігі біліктілік турниріне қатысушылар тұратын және жарыстар өткізілетін орындарда қоғамдық тәртіпті және олардың қауіпсіздігін қамтамасыз ету жөніндегі іс-шараларды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Мәдениет, ақпарат және қоғамдық 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біліктілік турниріне дайындық пен оның өткізілу барысын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құралдарында кеңінен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Қазақстан Республикасының Көлік және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біліктілік турниріне қатысушыларды көлік қызметімен қамтамасыз 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 көрсетсін.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2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31-ө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Волейболдан ерлер командалары арасындағы Әлем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чемпионатының біліктілік турнирін дайындау мен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жөніндегі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Тұрлыханов        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Дәулет Болатұлы      спорт жөніндегі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Әбіқаев         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Нұртай Әбіқайұлы     министрінің бірінші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Волейбол федерациясының 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 -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 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Биманбетов         -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Бақытбек Тәжібайұлы  және спорт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Кенжеболатов       -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Бостанұлы      және спорт жөніндегі агенттігі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Нәлібаев     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Әбдіхалық Зәкірұлы   коммуникациялар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 ақпарат және қоғамдық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