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b9af5" w14:textId="84b9a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Республикасындағы тұрғын үй құрылысы жинақ ақшасы туралы" Қазақстан Республикасының Заңын іске асыру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2001 жылғы 7 сәуір N 20-ө.
Күші жойылды - ҚР Премьер-Министрінің 2004.12.30. N 383 өкімімен.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тұрғын үй құрылысы жинақ ақшасы туралы" Қазақстан Республикасының Заңын іске асыру мақсатында: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Қаржы министрлігі: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2001 жылғы тамызда Қазақстан Республикасы Үкіметінің қарауына тұрғын үй құрылысы жинақ банкі салымшыларына республикалық бюджет қаражатынан мемлекеттің сыйақы төлеуін қамтамасыз етуді көздейтін Қазақстан Республикасы Заңының жобасын енгізсін;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тұрғын үй құрылысы жинақ банкі салымшыларына мемлекеттік сыйақы төлеу жөніндегі шығыстардың тиісті қаржы жылына арналған республикалық бюджетке 2002 жылдан бастап енгізілуін көздесін;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Қазақстан Республикасының Ұлттық Банкімен (келісім бойынша) бірлесіп бағалау көрсеткішін белгілеу мен тұрғын үй құрылысы жинақ банкінің салымшыларына мемлекеттік сыйақы төлеудің тәртібін әзірлесін және бекітсін.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Ұлттық Банкі (келісім бойынша):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екі айлық мерзімде тұрғын үй құрылысы жинақ ақшасы туралы шарттың үлгілік нысанын Қазақстан Республикасы Үкіметінің бекітуіне ұсынсын;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тұрғын үй құрылысы жинақ банкі жүйесін құру мен дамытуға шаралар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өкімнің орындалуын бақылау Қазақстан Республикасы Премьер-Министрінің Кеңсесіне жүктелсін.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