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f18c" w14:textId="008f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құжат және электрондық қол қою туралы" Қазақстан Республикасы Заңының жобасын жетілдіру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29 желтоқсан 141-ө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1999 жылғы 30 шілдедегі N 1084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бекітілген Қазақстан Республикасының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рыногын дамытудың 1999-2000 жылдарға арналған бағдарламасын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іс-шаралар жоспарына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"Электрондық құжат және электрондық қол қою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жобасын жетілдіру жөніндегі жұмыс тобы мына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Мырзаданұлы          Бағалы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комиссиясының төрағасы,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тобының жетекшісі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Адам Әділет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Әділет министрлігі Заң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заң жобаларын сараптау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бөлімінің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Қасенұлы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жанындағы Ұлттық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орталықтың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Владимирова               - Қазақстан Қаржыгерлер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Мария Анатольевна           қауымдастығының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рыноктары жөніндегі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Демушкина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Виктория Олеговна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ақпараттық-техникалық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 бастығының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атқарушы;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Диде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Яковлевич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ақпараттық-техникалық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 бастығының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атқарушы;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Евсюков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Васильевич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Ақпараттық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міндетін атқарушы;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 Зейноллаұлы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жанындағы Ұлттық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орталықтың ғылыми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Злобин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Евгеньевич             Ұлттық Банкі төлем жүйелері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 төлем жүйелерінің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методологиясы бөлімінің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экономисі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Исин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Құрманғалиұлы        Қаржы министрлігі "Қаржы жүйелерін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ақпараттандыру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кәсіпорнының бас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Қайырбаев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 Дәуітұлы             Ұлттық Банкі Заң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есеп айырысу қатынастарын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есепке алуды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қамтамасыз ету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 заң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Островский                -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Михайлович        Ұлттық Банкі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банкаралық есеп айырысу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орталығы"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 кәсіпорны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бөлімінің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Покровский                - Қазақ мемлекеттік заң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 Владимирович          Жеке меншік құқығы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зерттеу институтының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ғылыми қызметкері,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ғылымдарының кандидаты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Потапов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Алексей Владимирович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Алматы қаласы бойынша Үкіметтік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байланыс қызметі бас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Сәбитов                   - "Қазақстандық қор биржасы"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Еділ Марсельұлы             жабық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вице-президенті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Сақыпова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Ләйлә Айдаратқызы           Бағалы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комиссиясы заң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бастығының орынбасары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Сүгірбеков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Шерхан Мамырұлы            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Экономикалық саясат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макроэкономикалық болжау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 болжамды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теңгерімдер мен ұлттық шоттар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бөлімінің бас маманы;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Шалабаев                  - Қазақстандық Тізілім ұстаушылар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Еркін Әбдірашитұлы          қауымдастығының өкілі,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серіктестігінің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2001 жылғы 28 ақпанға дейін "Электрондық құжат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электрондық қол қою туралы" Қазақстан Республикасы Заңының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жетілдірсін және Қазақстан Республикасының Үкіметіне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бірінші-орынбасары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