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2e1d" w14:textId="e202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жағдайлардың алдын алудың және жоюдың мемлекеттік жүйесінің басқару органдарын, күштерін және халықты төтенше жағдайларда іс-қимылға дайындау жөніндегі 2000-2001 жылдарға арналған кесімдерді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20 қазан N 125-ө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және техногендік сипаттағы төтенше жағдайлар кезінде халықты қорғауды қамтамасыз ету, авариялардан және апаттардан болатын залалды азайту, шаруашылық жүргізу объектілері жұмысының тұрақтылығын арттыру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Төтенше жағдайлардың алдын алудың және жоюдың мемлекеттік жүйесінің басқару органдарын, күштерін және халықты төтенше жағдайларда іс-қимылға дайындау жөніндегі 2000-2001 жылдарға арналған іс-шаралар жоспары (бұдан әрі - Жоспар);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Төтенше жағдайлар саласындағы және Азаматтық қорғаныстың басшы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құрамының біліктілігін арттырудың республикалық курстарында оқытуға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жататын лауазымды адамдардың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және жергілікті атқарушы органдардың басшылары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Жоспарды орындау жөнінде қажетті шаралар 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2000 жылғы 20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125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Төтенше жағдайлардың алдын алудың және жоюдың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жүйесінің басқару органдарын, күштерін және халықты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жағдайларда іс-қимылға дайындау жөніндегі 2000-2001 жылдарға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арналған іс-шаралар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 Іс-шара, тақырып     ! АҚ пен ТЖ күштерінің !Дайындалуы !Өткізіле.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 ! басқару органдарының*!мен орында.!тін уақы.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 !  тартылатын құрамы   !луы үшін   !ты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 !                      !жауаптылар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 !           3          !     4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Қазақстан Республикасы Премьер-Министрінің жоспары бойынша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Қызылорда облысы басқару    Орталық жергілікті        ТЖА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органдарының төтенше        және атқарушы орган.           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жағдайлардың алдын алу      дары, төтенше жағдай.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оларды жою жөніндегі   лар жөніндегі комис.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іс-қимылдарға дайындығын    сиялар, эвакуациялау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кешенді тексеру. "Төтенше   органдары, ұйымдар,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 жөніндегі         көлік органдары,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комиссиялардың, басқару     Азаматтық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органдарының, авариялық-    және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құтқару қызметтерінің және  қызметтері,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халықтың елді мекендер мен  министрлігінің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аумақтарды су басу қауіпі   бөлімдері,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төнген немесе пайда болған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жағдайдағы іс-қимылы"       бөлімшелері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тақырыбы бойынша "Көктем-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2000"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командалық-штабтық жаттығуы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Басқару органдары - уәкілеттіктері "Табиғи және техногендік сипаттағы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төтенше жағдайлар туралы", "Азаматтық қорғаныс туралы", "Авариялық-құтқару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 және құтқарушылардың мәртебесі туралы" заңнамалық кесімдермен,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сондай-ақ "Төтенше жағдайлардың алдын алудың және жоюдың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жүйесі туралы" Қазақстан Республикасы Үкіметінің 1997 жылғы 28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1298 қаулысымен белгіленген мемлекеттік органдар және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атқарушы органдары, ұйымдар басшылары.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Қарағанды облысы басқару    Жергілікті және орта.    ТЖА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органдарының төтенше        лық атқарушы орган.            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жағдайлардың алдын алу      дары, төтенше жағдай.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оларды жою жөніндегі   лар жөніндегі комис.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іс-қимылдарға дайындығын    сиялар, эвакуациялау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кешенді тексеру. "Төтенше   органдары, ұйымдар,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 жөніндегі         көлік органдары,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комиссиялардың, басқару     Азаматтық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органдарының, авариялық-    және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құтқару қызметтерінің және  қызметтері,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халықтың қыс кезеңіндегі    министрлігінің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төтенше жағдайлардағы       бөлімдері,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іс-қимылы" тақырыбы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"Қыс-2001"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республикалық командалық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-штабтық жаттығуы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Төтенше жағдайлардың алдын  Орталық және жергілікті   ТЖА    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алудың және жоюдың мемле.   атқарушы органдардың  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кеттік жүйесі қызметінің    басшылық құрамы                    қаңтар-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өткен жылғы қорытындыларын                                 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шығару және келесі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арналған жұмыстың негізгі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бағыттарын белгілеу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Республикасының Төтенше жағдайлар жөніндегі агенттігі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төрағасының басшылығымен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Халықты, аумақты және       Павлодар облысы,          ТЖА    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ұйымдарды төтенше жағдай.   Батыс Қазақстан облысы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лардан қорғаудың, өндіріс.                                    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тегі техникалық және өрт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қауіпсіздігінің жай-күйін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кешенді тексерулер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Жедел басқару жүйелері      Алматы қаласы,            ТЖА      -//-//-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авариялық-құтқару      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қызметтері күштерін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кешенді тексеру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Жамбыл облысы басқару       Орталық жергілікті        ТЖА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органдарының төтенше        және атқарушы орган.           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жағдайлардың алдын алу      дары, төтенше жағдай.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жою жөніндегі          лар жөніндегі комис.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іс-қимылдарға дайындығын    сиялар, эвакуациялау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кешенді тексеру. "Төтенше   органдары, ұйымдар,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 жөніндегі         көлік органдары,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комиссиялардың, басқару     Азаматтық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органдарының, авариялық-    және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құтқару қызметтерінің және  қызметтері,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халықтың елді мекендер мен  министрлігінің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аумақтарды су басу қауіпі   бөлімдері,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төнген немесе пайда болған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жағдайлардағы іс-қимылы"    бөлімшелері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тақырыбы бойынша "Көктем-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2001"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командалық-штабтық жаттығуы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"Өрт" табиғи кең ауқымды    Облыстар мен министр.      ТЖА   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өрт сөндіру кезіндегі       ліктердің төтенше     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іс-қимылды пысықтау   жағдайлар жөніндегі             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республикалық     комиссиялары мен 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штабтық жаттығулар          қармалары, авариялық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-құтқару қызметтерінің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күштері, Апаттардың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медицина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"Қазқұтқару" құтқару        Жедел-құтқару отрядтары,   ТЖА   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құрамаларының құтқару-      мамандандырылған өрт  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іздестіру жұмыстарын        сөндіру бөлімдері, Аза.       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жүргізу кезіндегі           маттық қорғаныстың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іс-қимылын пысықтау         әскери бөлімдері, Апат.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республикалық     тардың медицина орталығы,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жиын-семинарлары            су-құтқару қызметтері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Су айдындарындағы төтенше   Су-құтқару қызметтерінің   ТЖА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 кезіндегі         бастықтары мен бас маман.          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іс-қимылдарды пысықтау      дары, Республикалық   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құтқару құрама.   жедел-құтқару отряды,           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ларының "Нептун" республи.  Апаттардың медицина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калық оқу-әдістемелік ме.   орталығы, Қарағанды облысы,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тодикалық жиындары;         Шығыс Қазақстан облысы,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Су-құтқару көпсайсы         Апаттардың медицина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республикалық      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жарыстар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Даярлау және оқыту орта.    Облыстық, қалалық даярлау  ТЖА   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лықтарының жұмысын ұйым.    және оқыту орталықтарының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дастыру, сабақтарды өткізу  бастықтары                      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әдісі мәселелері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оқу-әдістемелік жиындар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Азаматтық қорғаныс және     Көлік және коммуникациялар  ТЖА  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төтенше жағдайлар           министрлігі, Ауыл шаруашы.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қызметтерінің басқару       лығы министрлігі                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органдары мен құрамаларын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кешенді тексеру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Су-құтқару қызметтерінің    Іздеу-құтқару топтарының    ТЖА  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 айдындарында құтқару     командирлері, жоғары  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жұмыстарын жүргізу          санаттағы сүңгуірлер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кезіндегі іс-қимылын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пысықтау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республикалық оқу-жаттығу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Жедел басқару жүйелері мен  Астана қаласы,             ТЖА     -//-//-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авариялық-құтқару қызмет.   Оңтүстік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терінің күштерін кешенді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тексеру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Халықты қорғаудың, төтенше  Ақмола облысы              ТЖА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жағдайлардан қорғануды                                 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ұйымдастырудың, өндірістегі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техникалық және өрт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қауіпсіздігінің жай-күйін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кешенді тексеру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Радиациялық авариялар;      Жедел-құтқару отрядтары.   ТЖА   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күшті әсер ететін улы       ның, мамандандырылған 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заттардың шығарылуына       өрт бөлімдерінің, Аза.         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байланысты авариялар        маттық қорғаныс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жағдайында құтқару          бөлімдерінің командирлері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жұмыстарын жүргізу кезінде  (бастықтары), Апаттардың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іс-қимылды пысықтау   медицина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жөніндегі оқу-әдістемелік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жиындар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Солтүстік Қазақстан облысы  Орталық және жергілік.   ТЖА    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басқару органдарының төтен. ті атқарушы орган.             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ше жағдайлардың алдын алу   дары, төтенше жағдай.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оларды жою жөніндегі   лар жөніндегі комис.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іс-қимылдарға дайындығын    сиялар, эвакуациялау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кешенді тексеру. "Төтенше   органдары, ұйымдар,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 жөніндегі         көлік органдары,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комиссиялардың, басқару     Азаматтық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органдарының, авариялық-    және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құтқару қызметтерінің және  қызметтері,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халықтың қыс кезеңіндегі    министрлігінің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төтенше жағдайлардағы       бөлімдері,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іс-қимылы" тақырыбы    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"Қыс-2001"          бөлімшелері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республикалық командалық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-штабтық жаттығуы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Облыстық өртке қарсы        Жергілікті атқарушы       ТЖА    Жеке 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 басқармаларының      органдардың, облыстар.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жедел қызметтік іс-қимылын  дың, қалалардың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кешенді тексерулер. Өртке   аудандардың өртке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қызмет бөлімдерінің   қарсы қызметті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тактикалық-арнайы           органдары, өртке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жаттығуларын өткізу         қызмет бөлімдері,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Төтенше жағдайларда         Облыстық, Астана және     ТЖА     2 жылда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күнделікті қызмет кезінде   Алматы қалалары төтенше           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байланыс пен құлақтанды.   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руды ұйымдастыру жөніндегі  басқармаларының ақпарат,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оқу-әдістемелік жиындар     байланыс және құлақтан.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дыру бөлімдерінің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бастықтары, Азаматтық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қорғаныстың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байланыс бөлімдерінің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Байланыс тораптарында       Облыстық, Астана және     ТЖА      2 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жедел-техникалық қызмет     Алматы қалалары төтенше            1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атқаруды ұйымдастыру       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оқу-әдістемелік   басқармаларының, 68303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жиындар (68303 әскери       әскери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бөлімінің базасында)        мамандары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Жедел топтар мен жедел-     Облыстық, Астана және     ТЖА      2 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кезекші қызметтерінің кең   Алматы қалалары төтенше            1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ауқымды төтенше жағдайлар  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кезінде байланыстың түрлі   басқармалары,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арналарын пайдалану арқылы  қорғаныстың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өзара іс-қимылын пысықтау   бөлімдері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жаттығулар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3. Облыстар, қалалар және аудандар әкімдерінің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(төтенше жағдайлар жөніндегі комиссиялар төрағаларының) басшылығымен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Қалалар мен аудандардың     Әр қала (аудан)            Жылына 2 қаланы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басқару органдарының,       3 жылда 1 реттен жиі емес  (селолық,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авариялық-құтқару қызмет.                              аудандарды)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терінің және құрамалардың,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Азаматтық қорғаныс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төтенше жағдайлар 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терінің төтенше жағдайлар.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дың алдын алу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зардаптарын жою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іс-қимылдарға дайындығын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кешенді тексерулер.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Командалық-штабтық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жаттығулар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Басқару органдарының,       Төтенше жағдайлар жөніндегі    Жеке 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авариялық-құтқару қызмет.   комиссиялар, Азаматтық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терінің және құрамаларының, қорғаныс және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қалалар мен аудандардың,    жағдайлар қызметі,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Азаматтық қорғаныс және     қорғаныстың құрамалары,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төтенше жағдайлар қызмет.   ұйымдар, эвакуациялау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терінің төтенше жағдайлар  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кезіндегі алдын 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іс-қимылдар бойынша жай-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күйін бақылаулық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Облыста, қалада төтенше     Облыстық, қалалық басқару      Жеке жоспар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жағдайлардың зардаптарын    органдары, Азаматтық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жою бойынша;                қорғаныс және төтенше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жағдайлар қызметтері,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эвакуациялау органдары,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Азаматтық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халықтың, басқару орган.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дарының, Азаматтық          Төтенше жағдайлар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қорғаныс құрамаларының      дегі басқармалар (бөлім.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жер сілкінісі болған        дер), эвакуациялау орган.       -//-//-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жағдайдағы іс-қимылдары     дары, Азаматтық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бойынша;                    құрамалары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Азаматтық қорғанысты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бейбіт уақыттан соғыс       Облыстық, қалалық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жағдайына ауыстыру          аудандық басқару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кезіндегі (қосалқы          дары, Азаматтық қорғаныс        Жылына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басқару пункттеріне         пен төтенше жағдайлар           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 отырып) басқару        қызметтері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органдарының іс-қимылын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пысықтау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Азаматтық қорғаныстың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аумақтық құрамаларын        Азаматтық қорғаныстың           Жарты жылда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құлақтандыру және жинау     құрамалары                       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жедел ден қою отрядтарын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құлақтандыру және жинау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жедел ден қою отрядтарын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жинауды құлақтандыру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штабтық жатты.      Жедел ден қою отрядтары          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ғулар.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Азаматтық қорғаныстың       Азаматтық қорғаныстың         Жылына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аумақтық құрамаларымен      құрамалары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тактикалық-арнаулы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жаттығулар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Жылдық қорытындыларды       Әкімдер, Азаматтық            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 және келесі          қорғаныс және төтенше         2001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жылға міндеттер қою         жағдайлар қызметтерінің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басшылары, қалалар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(аудандар) эвакуациялау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органдарының төрағалары,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ұйымдардың басшылары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Облыстардың, Астана және Алматы қалаларының төтенше жағдайлар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басқармалары бастықтарының жетекшілігімен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1              2                          3                      4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Авариялық-құтқару қыз.      Жедел ден қою ортядтары.     Жылына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меттері құрамаларының       ның, мамандандырылған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іс-қимылдарын басқару,      өрт бөлімдерінің,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дайындықта ұстау және       Азаматтық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материалдық-техникалық      құрамаларының командирлері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оқу-әдістеме.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лік жиындар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Әскери даярлық бойынша      Төтенше жағдайлар жөнін.     3-5 қаңтар,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сабақ                       дегі басқармалар, Азамат.     3-5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тық қорғаныстың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бөлімдері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Әскери кезекшілікті         Жедел-кезекшілік қызметі.    Айына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атқару жөніндегі сабақ      нің штат құрамы, әскери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кезекшілікті атқаруға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рұқсат берілген офицерлер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мен қызметкерлер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Даярлау және оқыту орта.    Даярлау және оқыту           Жеке 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лықтарының қызметкерлері.   орталықтарының қызметкер.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оқу-әдістемелік жиын.   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5. Орталық атқарушы органдар басшыларының жетекшілігімен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Төтенше жағдайлардың        Орталық аппараттың            Жылына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зардаптарын жою жөніндегі   басшы құрамы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командалық-штабтық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жаттығулар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Азаматтық қорғанысты        Азаматтық қорғаныс            Жылына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бейбіт уақыттан соғыс       орталық аппаратының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жағдайына ауыстыру          басшы құрамы, штабы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(қосалқы басқару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теріне шыға отырып)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штабтық жатты.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ғулар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Ведомстволық бағыныстағы    Кемінде 2 бірлестік,          Жеке 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органдардағы төтенше жағ.   ұйымдар басшыларының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дайлардың алдын алу         шешімі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және іс-қимылдар кезінде.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гі мәселелер бойынша 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қару органдарының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жай-күйін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Жылдық қорытындыларды       Орталық аппараттың басшы       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шығару және келесі жылға    құрамы, ведомстволық     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арналған міндеттер қою      бағыныстағы ұйымдардың         желтоқсан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жетекшілері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6. Ұйымдар (меншіктің барлық нысандарындағы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басшыларының жетекшілігімен)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Кешенді жаттығу (300 және   Азаматтық қорғаныстың          3 жылда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одан да көп адамы бар ұйым) басшы құрамы, құрамалары,      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жұмысшылар мен қызметкерлер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Азаматтық қорғанысты        Ұйымдардың басшы құрамы        Жылына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бейбіт уақыттан соғыс                                       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жағдайына ауыстыру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штабтық жатты.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Объектілік жаттығулар       Азаматтық қорғаныс            3 жылда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(адам саны 300-ге дейінгі   құрамаларының басшы құрамы,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ұйымдарда)                  жеке құрамы,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жұмысшылар мен қызметкерлер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Командалық-штабтық жатты.   Азаматтық қорғаныс құра.      Жылына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ғулар                       маларының басшы құрамы,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командирлері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Жерсілкіну қауіпі бар       Азаматтық қорғаныстың       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аймақтарға арналған         басшы құрамы, құрамалары,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жаттығулар                  жұмысшылар мен қызметкерлер,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Химиялық және басқа да      студенттер, оқу орындарының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ықтимал қауіпті объекті.    оқушылары, мектеп жасына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лердегі авариялар кезін.     дейінгі мекемелердегі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дегі жаттығулар              балалар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 қауіпі бар аймақтарға                                  Жарты жылда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арналған жаттығулар                                          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Зілзаланың кең ауқымды      Азаматтық қорғаныстың       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авариялар мен апаттардың    басшы құрамы, құрамалары.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зардаптарын жоюға көмек     ның жеке құрамы, жұмысшылар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көрсетуге арналған          мен қызметкерлер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Азаматтық қорғаныс құра.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маларын жинау және құлақ.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тандыру жөніндегі жатты.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7. Басшы құрамды даярлау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1          2                           3                         4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Төтенше жағдайлар мен       Қоса беріліп отырған тіз.     Жеке жоспар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Азаматтық қорғаныс сала.    беге сәйкес лауазымды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басшы құрамды       адамдар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Республикалық біліктілікті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арттыру курстарында оқыту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 Даярлау және оқыту          Ұйымдардың басшы құрамдары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орталықтарында оқыту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Ұйымдарда даярлау           Басшылар құрамы, Азамат.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тық қорғаныстың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төтенше жағдайлар 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терінің бастықтары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Жаңа оқу жылына арналған    Басшы құрам, төтенше         2000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міндеттердің қорытындыла.   жағдайлар қызметтерінің      2001 жылғы,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рын шығару және қою жөнін.  бастықтары, Азаматтық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дегі басшы құраммен         қорғаныс құрамаларының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оқу-әдістемелік жиындар     командирлері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8. Бөлім және бөлімшелер командирлерінің басшылығымен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Азаматтық қорғаныстың әскери бөлімдерін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Әскери бөлімдердегі әскери  Азаматтық қорғаныс әскери    Жеке 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мемлекеттік-құқықтық   бөлімдерінің командованиесі,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даярлық                     жеке құрамдары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Бақылаулық және қорытынды   Азаматтық қорғаныс әскери      Жарты жылда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тексерулер                  бөлімдерінің командованиясі,    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жеке құрамдары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Батальондық және роталық    Құтқару батальондары мен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тактикалық-арнаулы жаттығу  Азаматтық қорғаныс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бөлімдерінің роталары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 Командалық-штабтық          Азаматтық қорғаныс әскери      Жылына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жаттығулар                  бөлімдерінің командованиясы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9. Азаматтық қорғаныс құрамаларын даярлау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 Даярлау және оқыту орталық. Азаматтық қорғаныс құра.      Жеке 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тарында оқыту               маларының командирлері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 Ұйымдарда болуы ықтимал     Азаматтық қорғаныс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төтенше жағдайларды         құрамалары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жоюға даярлау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Тактикалық-арнаулы жатты.   Азаматтық қорғаныстың          Жылына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ғулар                       негізгі құтқару               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құрамалары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Азаматтық қорғаныстың         3 жылда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 да құрамалары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 Азаматтық қорғаныс құра.    Азаматтық қорғаныс            Жылына 2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маларын құлақтандыру        құрамалары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жинау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жаттығулар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Халықты төтенше жағдайлар қауіпі төнген және пайда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кездегі іс-қимылдарға даярлау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 Топтардағы жоспарлы        Азаматтық қорғаныстың          12 сағаттық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сабақтар                   құрамаларына кірмейтін        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меншіктің барлық нысанын.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дағы ұйымдардың жұмыс.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шылары мен қызметшілері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 Оқыту мен жаттығуларға     Өндірісте және қызмет          Пәтер иелері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тарту Құралдарды,          көрсету саласында жұмыс        кооперативтері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жаднамаларды, мерзімді     істемейтін халық               басшыларының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басылымдардың материал.                                   жоспарлары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дарын өз бетінше                                          бойынша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зерделеу, телерадио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хабарларын қарау (тыңдау)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20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125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Төтенше жағдайлар саласындағы және Азаматтық қорғаныстың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басшы құрамының біліктілігін арттырудың республикалық курстарында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оқытуға жататын лауазымды адамдардың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 Оқитындардың санаты                !Оқытудың мерзімділігі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1                2                               3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Министрліктер, комитеттер,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агенттіктер: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Бірінші басшылар мен олардың орын.          3 жылда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департаменттердің директорлары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олардың орынбасарлары;         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басқармалардың бастықтары мен  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олардың орынбасарлары;         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бөлімдердің бастықтары мен олардың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орынбасарлары;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Азаматтық қорғаныс және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 қызметкерлері;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комиссиялардың төрағалары мен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орынбасарлары;                       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эвакуациялау комиссиясының төрағалары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олардың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Республикалық мекемелер, компаниялар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басқармалар және ведомстволар: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Бірінші басшылар мен олардың                 3 жылда 1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орынбасарлары;                 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бөлімдердің бастықтары мен олардың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орынбасарлары;                 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Азаматтық қорғаныс және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жағдайлар қызметкерлері;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комиссиялардың төрағалары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олардың орынбасарлары;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эвакуациялық комиссияның төрағалары    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олардың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Жергілікті атқарушы органдардың                2 жылда 1 рет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басшылары: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облыстардың, қалалардың, аудандардың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әкімдері мен олардың орынбасарлары;              //-//-//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департаменттердің директорлары мен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олардың орынбасарлары;          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басқармалардың бастықтары мен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орынбасарлары;                  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бөлімдердің бастықтары мен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орынбасарлары;                  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Азаматтық қорғаныс және төтенше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 қызметкерлері;        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Азаматтық қорғаныс және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 қызметтерінің бастықтары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олардың орынбасарлары;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Азаматтық қорғаныс және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жағдайлар қызметтері штабтарының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бастықтары;                     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Облыстар, қалалар, аудандар төтенше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 жөніндегі комиссияларының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төрағалары мен олардың орынбасарлары;   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облыстар, қалалар және аудандар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эвакуациялау комиссияларының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төрағалары мен олардың орынбасарлары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Жоғары және орта арнаулы оқу орындары.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ның, бұқаралық ақпарат құралдарының,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ғылыми-зерттеу институттарының басшылары: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ректорлар (директорлар) және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орынбасарлары;                   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ректорлар, жауапты хатшылар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"Тыныс-тіршілік қауіпсіздігі" жоғары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оқу орындары кафедраларының мұғалімдері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Даярлау және оқыту орталықтарының                //-//-//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мұғалімдері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Төтенше жағдайлар жөніндегі басқармалар          //-//-//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Азаматтық қорғаныс әскери бөлімдерінің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офицерлері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