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b53dd" w14:textId="e9b53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Премьер-Министрiнің 2000 жылғы 9 ақпандағы N 20 өкiмiне өзгерiстер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2000 жылғы 22 қыркүйек N 118-ө. Күші жойылды - ҚР Үкіметінің 2003.09.24. N 228 өкімімен.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Премьер-Министрiне ақпараттық материалдарды ұсынудың кестесiн бекiту туралы" Қазақстан Республикасы Премьер-Министрiнiң 2000 жылғы 9 ақпандағы N 20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өкiмiне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өзгерiстер мен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өкiммен бекiтiлген Қазақстан Республикасының Премьер-Министрiне ақпараттық материалдарды ұсынудың кестесiнде: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1-жолдың 3-бағаны "МКМ Салық полициясы комитетi мен Кеден комитетi"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нөмiрлерi 2, 11, 65, 69, 74 және 75-жолдардың 4-бағанындағы "заңдар" деген сөз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нөмiрлерi 17 және 45-жолдардың 4-бағанындағы "Заң, қорғаныс және құқық тәртiбi бөлiмi" деген сөздер "Заң бөлiмi, Қорғаныс және құқық тәртiбi бөлiмi"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18-жолдың 4-бағанындағы "Заң, қорғаныс және құқық тәртiбi бөлiмi" деген сөздер "Заң бөлiмi"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реттiк нөмiрлерi 64-1 және 64-2-жолдармен толықтырылсын: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"64-1 Осы                    тоқсан            Қорғаныс және құқық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мәселелердi                аяқталғаннан           тәртiбi бөлiмi;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Yкiметтiң мәжiлiсiнде      кейiнгі 15-күнi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қарау жөнiнде              ІІМ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ұсыныстар енгізумен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бiрге қылмыстылық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жағдайы неғұрлым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күрделi облыстар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бойынша кеңейтiлген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ақпарат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64-2 Төтенше              тоқсан                 Қорғаныс және құқық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жағдайлар фактiлерi     аяқталғаннан              тәртібі бөлімі";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туралы талдама жазба    кейiнгі 10-күнi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ТЖА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мынадай мазмұндағы реттiк нөмiрi 67-1-жолмен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"67-1 Кестеге             шақырудың              Қорғаныс және құқық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қосымшаға сәйкес          қорытындысы             тәртібі бөлімі";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ақпарат, реттiк нөмiрi    бойынша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31-7                      шiлдеде және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ақпанда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Қорғанысминi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мынадай мазмұндағы реттiк нөмiрлерi 75-1, 75-2, 75-3, 75-4, 75-5 және 75-6-жолдармен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"75-1 Негiзгі iс-          тоқсан алдындағы       Кеңсенің бөлімдері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шаралар жоспары            айдың 20-күні          (тиісінше);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орталық атқарушы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органдар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75-2 Құқық                 келесі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қорғау                     20 қаңтарында        Қорғаныс және құқық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органдарының               ІІМ, МКМ Салық         тәртібі бөлімі;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қызметi туралы             полициясы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ақпарат                    комитеті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Кеден комитеті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75-3 Кестеге               келесі жылдың         Қорғаныс және құқық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қосымшаға сәйкес           1 наурызында           тәртібі бөлімі;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ақпарат, реттiк            Экономикаминіне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нөмiрi 31-3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75-4 Кестеге               үстiмiздегi          Қорғаныс және құқық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қосымшаға сәйкес           жылдың                 тәртiбi бөлiмi;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ақпарат, реттік            15 қарашасында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нөмiрi 31-4                Қорғанысминi,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IIМ, ТЖА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75-5 Кестеге               келесi жылдың        Қорғаныс және құқық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қосымшаға сәйкес           15 қаңтарында          тәртiбi бөлiмi;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ақпарат, реттiк            Қорғанысминi,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нөмiрi 31-5                IIМ, ТЖА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75-6 Кестеге               келесі жылдың        Қорғаныс және құқық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қосымшаға сәйкес           20 қаңтарына           тәртібі бөлімі;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ақпарат, реттiк            дейін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нөмiрi 31-6                Экономикаминi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көрсетiлген кестеге 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мынадай мазмұндағы реттiк нөмiрлерi 31-3, 31-4, 31-5, 31-6 және 31-7-жолдармен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"31-3 Қазақстан Республи.    есептi жылдан кейiнгі 1 наурызда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касының жұмылдыру            орталық және жергiлiктi атқарушы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дайындығының жай-күйi        органдар Экономикаминiне;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туралы жиынтық баяндама      есептi жылдан кейiнгі 15 наурызда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(құпия)                      ЭкМ;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31-4 Жедел, жауынгерлiк      үстiмiздегі жылдың 15 қарашасында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жұмылдыру               Қорғанысминi, IIМ, ТЖА;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дайындығының кезектi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жылға арналған жоспары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(құпия)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31-5 Жедел, жауынгерлiк      келесi жылдың 15 қаңтарында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жұмылдыру               Қорғанысминi, IIМ, ТЖА;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дайындығы жоспары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орындалуының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қорытындылары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ақпарат (құпия)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31-6 ҚР Ұлттық               келесi жылдың 20 қаңтарына дейiн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қауiпсiздiгінiң 1999-2005    Экономикамині;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жылдарға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стратегиясын iске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асырудың барысы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Стратегияны iске асыру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жөнiндегi Іс-шаралар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жоспарының орындалуы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туралы ҚР Президентiне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баяндаманың жобасы (өте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құпия)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31-7 Азаматтарды мерзiмдiк   шақырудың қорытындылары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әскери қызметке кезектi      бойынша 15 шiлдеде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шақырудың                    15 ақпанда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қорытындылары туралы         Қорғанысминi".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жиынтық баяндама (құпия)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