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8fcc" w14:textId="9e98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туралы" және "Қазақстан Республикасының кейбір заң актілеріне лизинг мәселелері бойынша өзгеріс пен толықтырулар енгізу туралы" Қазақстан Республикасының Заңдарын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2000 жылғы 7 қыркүйек.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"Қаржы лизингi туралы"  </w:t>
      </w:r>
      <w:r>
        <w:rPr>
          <w:rFonts w:ascii="Times New Roman"/>
          <w:b w:val="false"/>
          <w:i w:val="false"/>
          <w:color w:val="000000"/>
          <w:sz w:val="28"/>
        </w:rPr>
        <w:t xml:space="preserve">Z000078_ </w:t>
      </w:r>
      <w:r>
        <w:rPr>
          <w:rFonts w:ascii="Times New Roman"/>
          <w:b w:val="false"/>
          <w:i w:val="false"/>
          <w:color w:val="000000"/>
          <w:sz w:val="28"/>
        </w:rPr>
        <w:t xml:space="preserve"> және "Қазақстан Республикасының кейбiр заң актiлерiне лизинг мәселелерi бойынша өзгерiс пен толықтырулар енгiзу туралы"  </w:t>
      </w:r>
      <w:r>
        <w:rPr>
          <w:rFonts w:ascii="Times New Roman"/>
          <w:b w:val="false"/>
          <w:i w:val="false"/>
          <w:color w:val="000000"/>
          <w:sz w:val="28"/>
        </w:rPr>
        <w:t xml:space="preserve">Z000075_ </w:t>
      </w:r>
      <w:r>
        <w:rPr>
          <w:rFonts w:ascii="Times New Roman"/>
          <w:b w:val="false"/>
          <w:i w:val="false"/>
          <w:color w:val="000000"/>
          <w:sz w:val="28"/>
        </w:rPr>
        <w:t xml:space="preserve"> Қазақстан Республикасының Заңдарын iске асыру мақсатында:  </w:t>
      </w:r>
      <w:r>
        <w:br/>
      </w:r>
      <w:r>
        <w:rPr>
          <w:rFonts w:ascii="Times New Roman"/>
          <w:b w:val="false"/>
          <w:i w:val="false"/>
          <w:color w:val="000000"/>
          <w:sz w:val="28"/>
        </w:rPr>
        <w:t xml:space="preserve">
      1. Қазақстан Республикасы Әдiлет министрлiгiнiң Тiркеу қызметi комитетi үш айлық мерзiмде жылжымалы мүлiктiң лизинг шартын мемлекеттiк тiркеу тәртiбiн көздейтiн нормативтiк құқықтық кесiмнiң жобасын Қазақстан Республикасы Үкiметiнiң қарауына енгiзсiн.  </w:t>
      </w:r>
      <w:r>
        <w:br/>
      </w:r>
      <w:r>
        <w:rPr>
          <w:rFonts w:ascii="Times New Roman"/>
          <w:b w:val="false"/>
          <w:i w:val="false"/>
          <w:color w:val="000000"/>
          <w:sz w:val="28"/>
        </w:rPr>
        <w:t xml:space="preserve">
      2. Мемлекеттiк кiрiс, Қаржы, Экономика, Энергетика, индустрия және сауда, Ауыл шаруашылығы, Көлiк және коммуникациялар министрлiктерi бiр айлық мерзiмде Қазақстан Республикасының кеден заңнамасында белгiленген тауарларды уақытша әкелудiң және уақытша әкетудiң кедендiк режимi қолданылатын лизинг заттарының тiзбесiн бекiтудi көздейтiн Қазақстан Республикасының Үкiметi қаулысының жобасын Қазақстан Республикасының Yкiметіне енгізсін.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