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993d" w14:textId="d3a9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2000 жылғы 9 ақпандағы N 20 өкіміне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2000 жылғы 15 маусым N 90-ө. Күші жойылды - ҚР Үкіметінің 2003.09.24. N 228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Премьер-Министріне ақпараттық материалдарды ұсынудың кестесін бекіту туралы" Қазақстан Республикасы Премьер-Министрінің 2000 жылғы 9 ақпандағы N 20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 Премьер-Министріне ақпараттық материалдарды ұсыну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20-жолдағы 3-бағандағы "3-күні" деген сөздер "15-күні"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36-жолдағы 2-баған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"Зейнетақылар мен жәрдемақыларды төлеуге республикалық бюджет қаражатының жұмсалуын қаржыландыру туралы, зейнетақылар мен жәрдемақылар алушылардың саны және төлеу туралы (облыстар тұрғысында) ақпаратты";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36-1-жолмен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"36-1    Республикалық    Есептіден  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бюджеттің        кейінгі екінші бөлім";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есебінен      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ұсталатын        1-күні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мемлекеттік      Қаржымині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мекемелердегі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жалақы төлеу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берешектің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жай-күйі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туралы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40-жол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46-жолдағы 2-баған "(реттік нөмірі 31-1 бағанға, кестеге қосымша)"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46-1-жолмен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"46-1    Бюджеттік        15 шілде       Экономикалық бөлім,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тәртіп туралы    және келесі    Жиынтық талдама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ақпарат (реттік  жылдың         бөлімі";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нөмірі           15 қаңтары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31-2 бағанға,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кестеге          Қаржымині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қосымша)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49-жолдағы 3-бағандағы "Қаржыминінің Қазынашылық комитеті"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56-жолдағы 3-бағандағы "20 күні" деген сөздер "25-күні"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57-жолдағы 3-бағандағы "25 күні" деген сөздер "30 күні"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кестеге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Б), 4-жолдағы 3-бағандағы "3 күні" деген сөздер "15 күні"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"(құпия)"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3-бағандағы "Келесі айдың 28-күні" деген сөздер "Есептіден кейінгі екінші айдың 1-күні"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10-жолда: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"(құпия)"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3-бағандағы "Келесі айдың 28-күні" деген сөздер "Есептіден кейінгі екінші айдың 1-күні"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"(құпия)"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3-бағандағы "Келесі айдың 28-күні" деген сөздер "Есептіден кейінгі екінші айдың 1-күні"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13-жолдағы 2-баған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"Облыстар тұрғысында республикалық бюджеттен субвенциялар сомасының іс жүзінде бөлінуі және республикалық бюджетке бюджеттік алулар сомасының іс жүзінде түсуі туралы есеп (болжамдық тағайындаулар мен іс жүзіндегі атқарылуы)";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16-жолдағы 3-бағандағы "20-күні" деген сөздер "25-күні"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19-жолдағы 3-бағандағы "25-күні" деген сөздер "30 күні" деген сөздер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31-1 және 31-2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"31-1    Тексерумен           Тоқсан сайын, есепті тоқсаннан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қамтылған            кейінгі айдың 15-күні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мекемелердің саны,   Қаржымині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анықталған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өтелген залалдың,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мақсаттан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шығыстардың сомасы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және т.б.            15 шілде және келесі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31-2     Тексерудің салалық   15 қаңтары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бағыттары туралы     Қаржымині"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ақпарат.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