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109b" w14:textId="1271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ауыл спорты ойындарын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6 маусым N 87-ө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Туризм және спорт жөніндегі агенттігінің 2000 жылғы 4-7 тамызда Астана қаласында "Ақ бидай" республикалық ауыл спорты ойындарын (бұдан әрі - Ойындар) өткізу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Астана қаласында Ойындарды дайындау және өткізу жөніндегі ұйымдастыру комитетінің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жөніндегі агенттігі Қазақстан Республикасының Ауыл шаруашылығы министрлігімен бірлесіп Ойындарды ұйымдастыруды және өткізуді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 әкімдері жергілікті жерлерде алдын-ала жарыстарды ұйымдасқан түрде өткізу жөніндегі іс-шаралардың жүзеге асырылуын, сондай-ақ Астана қаласындағы ойындардың финалдық жарыстарына қатысуы үшін облыстардың спорттық делегацияларын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қаласының әкімі жарыс өткізілетін орындар беруді, жарысқа қатысушылардың тұруы мен тамақтануын ұйымдастыруға жәрдемдессін.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Көлік және коммуникациялар министрлігі жарысқа қатысушыларды, ресми адамдарды, өкілдер мен төрешілерді күтіп алу мен жөнелтуді, көліктің барлық түрімен, сондай-ақ жарыс өтетін және тұратын жерлерінде жедел қалааралық телефон байланысымен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Денсаулық сақтау ісі жөніндегі агенттігі Ойындарға қатысушыларға дәрігерлік қызмет көрсетілуін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Ішкі істер министрлігі Ойындарға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қатысушылар тұратын және жарыс өткізілетін жерлерде қоғамдық тәртіп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қауіпсіздікті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Қазақстан Республикасының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Ойындардың мәдени бағдарламасын ұйымдастыруға жәрдемдессін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олардың дайындығы мен өткізілуі барысын бұқаралық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құралдарында жариялауды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6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87-ө өкіміне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ауыл спорты ойындарын дайындау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өткізу жөніндегі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Тұрлыханов                Қазақстан Республикасының Туризм және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Дәулет Болатұлы           жөніндегі агенттігінің төрағасы,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                  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Сауат Мұхаметбайұлы       шаруашылығы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Ұйымдастыру комитетінің мүшелері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Әлімбекова               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Гүлнар Смәділқызы         спорт жөніндегі агенттігі қаржы-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экономикалық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Биманбетов               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Бақытбек Тәжібайұлы       спорт жөніндгі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Дрютов                    Астана қаласының Спорт және дене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Николай Семенович         тәрбиесі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Ыбыраев                  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Ескендірұлы         сақтау ісі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төрайымының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Қалқабаев                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Ержан Шойбекұлы           коммуникациялар министрлігі Көліктік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бақылау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Қанағатов                 Қазақстан Республикасының Туризм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Елсияр Баймұхаметұлы      спорт жөніндегі агенттігі бұқаралық 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дене тәрбиесі-сауықтыру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  Астана қаласы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Төлеген Мұхамеджанұлы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              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Исабекұлы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Омаров                   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Жанай Сейітжанұлы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министрлігі Бұқаралық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құралдары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 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