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0dd" w14:textId="0b6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Сидней қаласындағы (Австралия) ХХVII Олимпиадалық ойындарда қызмет көрсететiн Төрешiлер комиссиясының мәжілiсi мен бокс бойынша АIВА төрешiлерi семинарын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24 мамыр N 82-ө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Сидней қаласындағы (Австралия) ХХVII Олимпиадалық ойындарда (бұдан әрi - ХХVII Олимпиадалық ойындар) қызмет көрсететiн Төрешiлер комиссиясының мәжiлiсiн және бокс бойынша АIВА төрешiлер семинарын Алматы қаласында дайындау және өткiзу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АIВА Дүниежүзiлiк әуесқойлық бокс қауымдастығының атқарушы комитетiнiң ХХVII Олимпиадалық ойындарда қызмет көрсететiн Төрешiлер комиссиясының мәжiлiсi мен АIВА төрешiлерi семинарын 2000 жылғы 17-27 маусымда Алматы қаласында өткiзу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ХХVII Олимпиадалық ойындарда қызмет көрсететiн Төрешiлер комиссиясының мәжiлiсi мен бокс бойынша АIВА төрешiлерiнiң семинарын дайындау және өткiзу жөнiндегi жұмыс тобы құрылсын және оның құрамы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ХХVII Олимпиадалық ойындарда қызмет көрсететiн Төрешiлер комиссиясының мәжiлiсi мен АIВА төрешiлерiнiң семинарын өткiзудi қаржыландыру туралы мәселенi қарасын және тиiстi ұсыныстар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қаласының әкiмi белгiленген тәртiппен Төрешiлер комиссиясының мәжiлiсi мен АIВА төрешiлерi семинарының жұмысы үшiн тиiстi жағдайды ұйымдастыру жөнiндегі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Iшкi iстер министрлiгi Төрешiлер комиссиясының мәжiлiсi мен АIВА төрешiлерiнiң семинары өтетiн және оған қатысушылар тұратын жерлерде қоғамдық тәртiптi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Көлiк және коммуникациялар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Төрешiлер комиссиясының мәжiлiсi мен АIВА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төрешiлерiнiң семинарына қатысушыларды уақытылы жөнелтудi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белгiленген тәртiппен Төрешiлер комиссиясының мәжiлiсi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АIВА төрешiлерi семинары жұмысының бұқаралық ақпарат құралдарында кеңiнен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 етiлуiн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24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82-ө өкімімен бекiтілген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Сидней қаласындағы (Австралия) ХХVII Олимпиадалық ойындарда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көрсететiн Төрешiлер комиссиясының мәжiлiсi мен бокс бойынша АIВА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төрешiлерi семинарын Алматы қаласында дайындау және өткiзу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жұмыс тобының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 Александр Сергеевич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Министрiнiң бiрiншi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Тұрлыханов Дәулет Болатұлы    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спорт жөнiндегі агенттігiнiң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төрағасы, жетекшiнiң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Ақпаев Аманша Сейсенұлы           - Ұлттық Олимпиадалық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президентi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Балғымбаев Нұрлан Өтепұлы         - Бокс федерациясының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Биманбетов Бақытбек Тәжiбайұлы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спорт жөнiндегi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төрағасының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Махмұтов Бекет Сапабекұлы         - АIВА бiрiншi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Көкбаев Құлақсу Yбәтайұлы     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спорт жөнiндегі агенттігiнiң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олимпиадалық спорт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бөлiмiнiң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Қасымбеков Ермек Қасымбекұлы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Министрi Кеңсесiнiң аумақтық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әлеуметтік сала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   -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Цхвирашвили Борис Семенович       - Бокс федерациясының бас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Ә.Ж.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