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3d5" w14:textId="831f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2000 жылғы 11 қаңтардағы N 8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10 мамыр N 73-ө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"Түркістан қаласының 1500 жылдық мерейтойын өткізуге бірінші кезектегі объектілерді дайындау жөніндегі іс-шаралардың жоспарын бекіту туралы" Қазақстан Республикасы Премьер-Министрінің 2000 жылғы 11 қаңтардағы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R000008_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"Эйр Қазақстан топ" ЖАҚ капиталы" деген сөздер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"Қазаэронавигация" республикалық мемлекеттік кәсіпорнының қоры"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өкіммен бекітілген Түркістан қаласының 1500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мерейтойын өткізуге бірінші кезектегі объектілерді дайындау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бөлімнің атауындағы "Эйр Қазақстан топ" ЖАҚ"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"Қазаэронавигация" республикалық мемлекеттік кәсіпорны"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