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9e45" w14:textId="ccd9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жылдың ІІ тоқсанында Қазақстан Республикасы Үкіметінің мәжілістерінде қарауға арналған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7 сәуір N 60-ө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2000 жылдың ІІ тоқсанында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мәжілістерінде қарауға арналған мәселелердің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материалдарды уақытылы дайындауды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мәжілістерінде қарау үшін енгізуді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7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60-ө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 жылдың ІІ тоқсанында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Үкіметінің мәжілістерінде қарауға арналған мәселелердің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  !     Мәселенің атауы                ! Дайындау үшін !Баяндамашылар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   !   жауаптылар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 !                2                   !       3 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 2000 жылғы 9 ақпандағы Қазақстан       Премьер-      Қ.Б. Саудабаев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 Республикасы Үкіметінің кеңейтілген    Министр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мәжілісінде айтылған                  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тапсырмаларын орындау жөніндегі іс-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шаралар жоспарының орындалу барысы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 Кедейлікпен және жұмыссыздықпен        Еңбек және   Радостовец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 күрес жөніндегі мемлекеттік           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бағдарлама туралы                     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 2000 жылдың ІІ тоқсанында Қазақстан    Премьер-     Қ.Б. Саудабаев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 Республикасы Үкіметінің мәжіліс. 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терінде қарауға арналған мәселелердің 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тізбесі туралы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 Қазақстан Республикасы Президентінің   Премьер-     Д.К.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 2000 жылғы 24 наурыздағы Астана қала.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сын дамыту мәселелері жөніндегі кеңе. 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сте Қазақстан Республикасының Үкіметі.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 берілген тапсырмаларын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жөніндегі іс-шаралардың жоспары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    Қазақстан Республикасының              Табиғи       С.Ж. Дәукеев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 экологиялық жағдайы                   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және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шаған 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таны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ғау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    Қазақстан Республикасы Үкіметінің      Әділет       Б.Ә. Мұхамед.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 заң жобасы жұмыстары жоспарының        министрлігі       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орындалу барысы туралы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    Қазақстан Республикасының 2000         Экономика    Ж.Ә. Күлекеев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 жылдың І тоқсанындағы әлеуметтік-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экономикалық дамуы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Республикасы Үкіметінің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жылдарға арналған іс-қимыл бағдар.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ламасының орындалу барысы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24    2000 жылдың І тоқсанында мемлекеттік   Қаржы        М.Т. 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сәуір  бюджеттің орындалуы туралы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Мемлекеттік  З.Х. Кәкімжа.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кіріс             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 "Ғылым және мемлекеттік ғылыми-        Білім және   Қ.Е. 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 техникалық саясат туралы"             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тұжырымдаманың, заңның және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мемлекеттік бағдарламаның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    "Ақтау теңіз сауда порты" РМК-нің      Көлік және     С.М. Бүркіт.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 1999 жылғы жұмыстарының қорытындылары  коммуникация.       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2000 жылға арналған іс-қимыл   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бағдарламасы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    1996-2000 жылдарға арналған Қазақстан  Туризм және   Б.Т. Биманбе.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 Республикасында бұқаралық спортты      спорт              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дамытудың мемлекеттік бағдарламасын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Қарағанды және Оңтүстік Қазақстан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облыстарында жүзеге асыру барысы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30    Жеңіл және тамақ өнеркәсібінде         Энергетика,   Школьник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 импортты алмастыру бағдарламасы   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                             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30    Көші-қон және демография жөніндегі     Көші-қон      А.Қ. Жағанова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мамыр  агенттіктің есебі                     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демография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    Сот мәжілістері хатшыларының қосымша   Әділет       Б.Ә. Мұхамед.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маусым  штаттық бірліктерін, соттар мен сот    министрлігі       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шешімдерінің атқарылуын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ететін әділет органдарын материалдық-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техникалық қамтамасыз етуге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қаражатын бөлу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    Алматы қаласы мен Қарағанды облысының  Энергетика,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маусым  кәсіпорындарында өндірісті қалпына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келтірудің аймақтық бағдарламаларын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іске асыру туралы (Алматы қаласы мен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Қарағанды облысы әкімдерінің есептері)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27    Авторлық құқық пен аралас құқықтар     Әділет       Б.Ә. Мұхамед.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маусым  туралы заңдардың орындалу жөніндегі    министрлігі       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жұмыстар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27    Дәрі-дәрмек құралдарының, медициналық  Денсаулық     М.Н.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маусым  мақсаттағы бұйымдардың және көзәйнек   ісі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техникаларының қол жетімділігін,       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қауіпсіздігін, тиімділігін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сапасын қамтамасыз ету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кезек күттірмейтін шаралар туралы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