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d93" w14:textId="230b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Жеңістің 55 жылдығын мерекелеу күндері министрліктерді, ведомстволар мен өзге де ұйымдарды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4 сәуір N 57-ө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1941-1945 жылдардағы Ұлы Отан соғысы Жеңісінің 55 жылдығын мерекелеу күндеріндегі салтанатты іс-шараларға облыстар мен Алматы қаласы делегацияларының қатысуын ұйымдастыруды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министрліктер, ведомстволар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өзге де ұйымдар (келісім бойынша) облыстардың және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делегацияларына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Министрліктер, ведомстволар мен өзге де ұйымдар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күтіп алу мен шығарып салуды, мәдени бағдарламаны, медициналық, көліктік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көрсетуді, тамақтануды ұйымдастырсын, сондай-ақ делегациялардың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болуының бүкіл кезеңінде олардың тұруына жағдай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Кеңсесінің Аумақтық даму және әлеуметтік сала бөліміне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4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57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Облыстар мен Алматы қаласының делегацияларына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министрліктердің, ведомстволар мен өзге де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Ақмола облысы          - Қазақстан Республикасының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Ақтөбе облысы          - Қазақстан Республикасының Ауыл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Алматы облысы          - "Қазақойл" Ұлттық мұнайгаз компаниясы"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Атырау облысы          - Қазақстан Республикасының Табиғи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ресурстар және қоршаған ортаны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Шығыс Қазақстан облысы - Қазақстан Республикасының Білім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Жамбыл облысы          - Қазақстан Республикасының Көлік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Батыс Қазақстан облысы - Қазақстан Республикасының Энергетика,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индустрия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Қарағанды облысы       - "Азық-түлік келісім-шарт корпорациясы"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Қызылорда облысы       - "ҚазТрансОйл" мұнай тасымалдау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Ұлттық компаниясы" 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Қостанай облысы       - Қазақстан Республикасының Әділет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Маңғыстау облысы      - Қазақстан Республикасы 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министрлігінің Салық полициясы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Павлодар облысы       - Қазақстан Республикасы 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министрлігінің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Солтүстік Қазақстан   - "Қазақтелеком" ААҚ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Оңтүстік Қазақстан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облысы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Алматы қаласы         - "Қазақстан темір жолы" РМК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