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bf08c" w14:textId="2abf0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Премьер-Министріне ақпараттық материалдарды ұсынудың кестесін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2000 жылғы 9 ақпан N 20-ө.
Күші жойылды - ҚР Үкіметінің 2003.09.24. N 228 өкімімен.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Республикасының Премьер-Министріне ақпараттық материалдарды ұсынудың кестесі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Премьер-Министрінің 1998 жылғы 10 қаңтардағы N 10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 Премьер-Министрінің 1999 жылғы 29 шілдедегі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3. Осы өкімнің орындалуын бақылау қоса беріліп отырған Ақпараттық материалдарды ұсыну кестесіне сәйкес Қазақстан Республикасының Премьер-Министрі Кеңсесінің құрылымдық бөлімшелерінің жетекшілеріне жүктелсін.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9 ақпандағы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20-ө өкімімен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Ақпараттық материалдарды Қазақстан Республикасының Премьер-Министріне ұсыну </w:t>
      </w:r>
      <w:r>
        <w:br/>
      </w:r>
      <w:r>
        <w:rPr>
          <w:rFonts w:ascii="Times New Roman"/>
          <w:b/>
          <w:i w:val="false"/>
          <w:color w:val="000000"/>
        </w:rPr>
        <w:t xml:space="preserve">
КЕСТЕСІ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Кесте өзгерді - ҚР Премьер-Министрінің 2000.06.15. N 90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Кесте өзгерді - ҚР Премьер-Министрінің 2000.09.22. N 118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Кесте өзгерді - ҚР Премьер-Министрінің 2001.06.21. N 46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Кесте өзгерді - ҚР Премьер-Министрінің 2002.05.16. N 51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Кесте өзгерді - ҚР Премьер-Министрінің 2002.05.20. N 53 </w:t>
      </w:r>
      <w:r>
        <w:rPr>
          <w:rFonts w:ascii="Times New Roman"/>
          <w:b w:val="false"/>
          <w:i w:val="false"/>
          <w:color w:val="ff0000"/>
          <w:sz w:val="28"/>
        </w:rPr>
        <w:t xml:space="preserve">өкімімен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 Құжаттың атауы    Ақпараттық материалдарды ұсынудың мерзімдері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Орталық атқарушы     Ақпараттық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органдар,Ұлттық      келіп  түсетін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Банк (келісім        Министр Кеңсесінің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бойынша)            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           2                  3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1. Күн сайынғы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  Криминогенді           Келіп түсуіне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жағдайдың жай-күйі     Ішкіісмині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         Қаржы полициясы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мен МКМ Кеден комитеті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  Төтенше жағдайлар      Келіп түсуіне қарай 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         Төтенше жағдайлар     бөлімі,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жөніндегі агенттігі   және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   Маңызды хат-хабар      Келіп түсуіне қарай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  Қазақстан              Келіп түсуіне қарай  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Республикасының        Сыртқыісмині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дипломатиялық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қатынастары бар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елдердегі саяси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жағдай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  Үкімет мүшелерінің     Министрліктер және    Кадр жұмысы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жүрген жерлері         агенттіктер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2. Апта сайынғы ақпарат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  Бағалар мониторингі    Бейсенбі статистика   Жұма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(инфляция)             жөніндегі агенттік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  Маусымдық сипаттағы    1 маусымнан бастап  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жедел ақпарат (ОЭК,    1 қарашаға дейін әр   бөлімі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астық жинау,қысқа      дүйсенбіде            сала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әзірлік туралы және    ЭМРМ, Ауылшармині     инфрақұрылым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т.с.)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  Апта ішіндегі                                Дүйсенбі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баспасөзге шолу                              Үкіметтік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Он күн сайынғы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  Мемлекеттік қаржы      Келесі онкүндіктің    Келесі онкүндіктің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 2-күні Мемкірісмині   3-күні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                            Экономикалық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20-шы реттік нөмір)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4. Жарты айлық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  Мемлекеттік қаржы      16 (жедел) және       8-күнге ай бойынша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 5-күні Мемкірісмині  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                            Экономикалық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2-ші реттік нөмір)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5. Ай сайынғы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  Елдегі қылмыстық       Келесі айдың 20-күні  Келесі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жағдай мен             Ішкіісмині Бас        23-күні қорғаныс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заңдылықтың жай-күйі   прокуратура           және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         (келісім бойынша)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  Мемлекеттік әлеуметтік Келесі айдың 15-күні  Келесі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дамудың   Статистика агенттігі  17-күні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қорытындылары туралы                         талдау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  Еңбек рыногындағы      Келесі айдың 15-і     Экономикалық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және қоғамдық          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жұмыстарды             Еңбекәлеуметмині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ұйымдастырудағы ахуал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  Кеңсе бойынша бос                            Әр айдың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орындар мен Үкімет                           Кадр жұмысы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тағайындайтын лауазым.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 бойынша орталық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атқарушы органдардағы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бос орындар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деректер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  Президент пен Премьер-                       Әр айдың 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Министрдің қатысуымен                  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болатын алдағы айдағы                        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іс-шаралардың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  Парламенттің                                 Әр айдың 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қарауындағы заң                              Үкіметтің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жобаларының тізбесі                          Парламенттегі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өкілдігі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  Қазақстан Республикасы   Әр айдың 10-күні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Үкіметінің 2000-2002     Экономсаудамині     бөлімі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жылдарға арналған Іс-    (жиынтық ақпарат),  Заң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қимыл бағдарламасын      орталық атқарушы    қорғаныс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іске асыру жөніндегі     органдар            Өндірістік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іс-шаралар жоспарының                       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орындалу барысы туралы                       бөлімі,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                                      даму бөлімі,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Сыртқы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бөлімі,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  Заң жобалары жұмыстары   Әр айдың 5-күні     Әр айдың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жоспарының орындалу      Әділетмині          Заң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барысы туралы ақпарат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  Ұлттық мерекелеріне      Алдыңғы айдың     Ағымдағы айдың 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орай құттықтау хаттарын  20-күні             Премьер-Министрдің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(жеделхаттар жолдау      Сыртқыісмині        Хатшылығы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жоспарланған елдердің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тізбесі)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  Мемлекеттік қаржы        Келесі айдың 15-күні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Мемкірісминінің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 4-ші   Кеден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  Мемлекеттік қаржы        Келесі айдың 3-күні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Қаржыминінің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қосымша,5-ші    Мемлекеттік мүлік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      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  Мемлекеттік қаржы        Есепті айдан кейінгі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екінші айдың 1-күні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қосымша,9-шы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  Мемлекеттік қаржы        Есепті айдан кейінгі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екінші айдың 1-күні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қосымша,10-ші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  Мемлекеттік қаржы        Келесі айдың          Келесі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5-күні             10-күні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қосымша,11-ші   Қаржымині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  Мемлекеттік қаржы        Есепті айдан кейінгі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екінші айдың 1-күні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қосымша,12-ші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  Мемлекеттік қаржы        Келесі айдың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15-күні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қосымша,13-ші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  Мемлекеттік қаржы        Келесі айдың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15-күні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қосымша,14-ші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  Мемлекеттік қаржы        Келесі айдың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28-күні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қосымша,15-ші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  Мемлекеттік қаржы        Келесі айдың       Келесі айдың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 5-күні              Экономикалық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қосымша,21-ші   Еңбекәлеуметмині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  Екінші деңгейдегі        Келесі айдың        Экономикалық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банктердің шағын кәсіп.  20-күні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керлік субъектілерін  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несиелендіру көлемі  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  Екінші деңгейдегі        Келесі айдың         Экономикалық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банктердің Халықтық      20-күні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Банк бойынша ақпаратты  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бөліп көрсете отырып,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халықтың қаражатын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тартуы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  Экономиканың нақты       Келесі айдың 20-күні Экономикалық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секторын несиелендірудің Ұлттық Банк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көлемі туралы ақпарат    (келісім бойынша)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(екінші деңгейдегі банк.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тердің шағын кәсіпкерлік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субъектілерін несиелендіру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көлемі туралы ақпаратқа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  Мемлекеттік қаржы жөнін.  Келесі айдың 10-күні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 Қаржыминінің Мемлекет.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қосымша,25-ші реттік      тік мүлік және жеке.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 шелендіру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35  Мемлекеттік қаржы         Келесі айдың 5-күні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жөніндегі ақпарат         Қаржымині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(кестеге қосымша,17-ші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реттік нөмір)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  Зейнетақылар мен жәрдем.  Келесі айдың 5-күні   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ақыларды төлеуге респуб.  Қаржымині,Еңбекәлеумет. және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ликалық бюджет қаражаты.  мині                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жұмсалуын қаржыланды.    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ру туралы, зейнетақылар,                       Ақпараттық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жәрдемақылар алушылар.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саны және төлеу туралы 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(облыстар тұрғысында)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36-1 Республикалық бюджеттің  Есептіден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есебіне нұсталатын мем.  кейінгі екінші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лекеттік мекемелердегі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жалақы төлеу жөніндегі   1-күні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берешектің жай-күйі ту.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ралы ақпарат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37  Жұмыс орындарын,бірінші   тоқсан аяқталғаннан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кезекте селода құру үшін  кейінгі айдың 15-күні, бөлім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ең аз қамтамасыз етілген  Еңбекмині және Монопо.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азаматтарға шағын несие.  лиябизнесагенттігі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лер беру туралы ақпарат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(облыстар тұрғысында)                         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38  Шағын және орта бизнесті  Келесі айдың 23-күні  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фермерлік қожалықтарды    Ұлттықбанк (келісім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дамытуға несиелер беру    бойынша)      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(экономика                        бөлімі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секторлары бойынша және       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аймақтық бөліністе)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39  Мектептерді,ең алдымен    Келесі айдың 5-күні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селолық жерлердегі,       Білімғылыммині    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компьютерлендіру             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бағдарламасын іске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(облыстар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тұрғысында)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  Салауатты өмір салты үшін Тоқсаннан кейінгі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қоғамдық науқан жүргізу   5-күні Мәдениет,    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ақпарат(облыстар   бұқаралық ақпарат және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тұрғысында)               қоғамдық келісім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министрлігі,Денсаулық.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сақтау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42  Тұрғын үй құрылысы бағ.   Келесі айдың 20-күні  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дарламасын жүзеге асыру   Экономсаудамині  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ақпарат(облыстар                 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тұрғысында)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43  Тіркелген мемлекеттік     Келесі айдың 15-күні    Келесі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емес жинақтаушы           Еңбекәлеуметминінің     20-күні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зейнетақы қорлары,олар.   Жинақтаушы зейнетақы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дың жарғылық қорларының   қорларының қызметін    бөлім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мөлшері,азаматтардың саны,реттеу жөніндегі       талдау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сақтандыру жарналарының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мөлшері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6. Тоқсан сайынғы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  Президенттің директивалық  Орталық атқарушы Келесі айдың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құжаттарының,Үкімет қаулы. органдар               Бақылау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ларының және Премьер-Мини.                        құжаттамалық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стр өкімдерінің атқарылу.                         қамтамасыз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ының жай-күйі туралы ақпарат                      ету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45  Қазақстан Республикасы     Есепті тоқсаннан       Үкіметтің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Үкіметінің 2000-2002       кейінгі айдың 15-күні мәжілістерінде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жылдарға арналған Іс-қимыл Экономсаудамині       қаралатын мә.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бағдарламасының орындалу                         селелердің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барысы туралы талдамалық                         тоқсандық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жазба                                            тізбелеріне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сәйкес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талдау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Заң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қорғаныс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тәртібі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мәдени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  Бюджеттік тәртіп           Тоқсан сайын есепті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             тоқсаннан кейінгі     бөлім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(реттік нөмірі 31-1         айдың 15-і күні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бағанға,кестеге қосымша)    Қаржымині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46-1 Бюджеттік                 15 шілде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тәртіп туралы             және келесі           бөлім,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 (реттік           жылдың                талдама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нөмірі                    15 қаңтары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31-2 бағанға,    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кестеге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қосымша)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47  Көліктердің түрлері мен    Тоқсан аяқталғаннан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елдердің тұрғысында        кейінгі 20-күн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транзиттік тауарларды      Мемкірісминінің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кедендік ресімдеу үшін     Кеден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алынған кедендік алымдар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мәлімет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48  Ведомствоаралық комиссия.  Тоқсан аяқталғаннан    Кеңсенің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лардың қызметі туралы      кейінгі 15-күн        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                    Комиссиялардың        (тиістілігіне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жетекшілері            қарай)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49  Үкімет мүшелерінің,агент.  Тоқсан аяқталғаннан 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тіктер,комитеттер төраға.  кейінгі 10-күн    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ларының,ұлттық компаниялар Сыртқыісминінің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президенттерінің шетелдік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іссапарларға арналған шы.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ғыстары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50  Балалардың мектепке толық  Тоқсан аяқталғаннан 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баруын қамтамасыз ету      кейінгі 5-күн         бөлімі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(облыстар   Білімғылыммині    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тұрғысында)                  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51  Мемлекеттік қаржы жөнін.   Тоқсан аяқталғаннан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кейінгі 20-күн        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қосымша,6-шы реттік        Мемлекеттік кіріс     кейінгі 23-күн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министрлігі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52  Мемлекеттік қаржы жөнін.   Тоқсан аяқталғаннан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кейінгі 20-күн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қосымша,7-ші реттік        Мемлекеттік кіріс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53  Мемлекеттік қаржы жөнін.   Тоқсан аяқталғаннан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кейінгі 20-күн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қосымша,8-ші реттік        Мемлекеттік кіріс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54  Мемлекеттік қаржы жөнін.   Тоқсан аяқталғаннан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кейінгі 25-күн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қосымша,24-ші реттік       Ұлттық Банк (келісім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55  Мемлекеттік қаржы жөнін.   Тоқсан аяқталғаннан  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кейінгі 20-күн  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 26-шы реттік      Қаржы министрлігінің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Мемлекеттік мүлік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жекешелендіру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комитеті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56  Мемлекеттік қаржы жөнін.   Тоқсан аяқталғаннан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кейінгі 25-күн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 16-шы реттік      Қаржымині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57  Мемлекеттік қаржы жөнін.   Тоқсан аяқталғаннан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кейінгі 30-күні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 19-шы реттік      Қаржымині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58  Топтастырылған төлем       Тоқсан сайын. Алдын-ала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балансының жай-күйі        деректер есепті тоқсан.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             нан кейін 30-күн талда.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малы ұсыну). Есепті 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ректер есепті кезеңнен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кейін 90-күн (талдамалы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және стандартты ұсыну),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Ұлттықбанк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бойынша)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59  Халықтың денсаулығы мен    Тоқсан аяқталғаннан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денсаулық сақтаудың не.    кейінгі 10-күн      даму бөлімі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гізгі көрсеткіштері        Денсаулықсақтау      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(облыстар   агенттігі,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тұрғысында)                Турспортагенттігі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60  N 1-ИЖ нысанды инвестиция. Тоқсан аяқталғаннан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жобаларды жүзеге асыру кейінгі айдың 20-күні,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(облыстар   СІМ-нің Инвестициялар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тұрғысында)                жөніндегі комитеті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  Минералдық-шикізат кеше.   Тоқсан аяқталғаннан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ніндегі инвестициялық      кейінгі 10-күн         бөлім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қызметінің жай-күйі        ЭМРМ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 (облыстар                        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тұрғысында)                                   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62  Мемлекеттік қаржы жөнін.   есепті жылдың 10-тамы.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зында және келесі жыл.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 27-ші реттік      дың 10-ақпанында,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Қаржымині              бөлімі                                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63  Мемлекеттік қаржы жөнін.   есепті жылдың 10-тамы. 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зында және келесі жыл.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 28-ші реттік      дың 10-ақпанында,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Қаржымині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  Орталық атқарушы органдар  Тоқсан аяқталғаннан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басшыларының республика.   кейінгі 5-күн         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ның аймақтарында болуы     Министрліктер және     кейінгі 10-күн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             агенттіктер           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64-1 Осы                     тоқсан     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мәселелердi                аяқталғаннан           тәртiбi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Yкiметтiң мәжiлiсiнде      кейiнгі 15-күнi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қарау жөнiнде              ІІМ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ұсыныстар енгізумен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бiрге қылмыстылық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жағдайы неғұрлым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күрделi облыстар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бойынша кеңейтiлген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64-2 Төтенше               тоқсан       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жағдайлар фактiлерi     аяқталғаннан              тәртібі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талдама жазба    кейiнгі 10-күнi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64-3   Қазақстан               тоқсан               Өндірістік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Республикасында         аяқталғаннан       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бизнесті          кейінгі 15-күні      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 мониторингінің   Статистика     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деректері               жөніндегі             бөлімі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агенттік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64-4   Қазақстан               тоқсан              Өндірістік сала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Республикасында         аяқталғаннан        және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шағын бизнесті          кейінгі 30-күні       бөлімі;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дамыту туралы           Табиғи            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талдау баяндама         монополияларды        бөлімі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реттеу,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бәсекелестікті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шағын бизнесті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қолдау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агенттік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7. Жарты жылдық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65  Мемлекеттік қаржы жөнін.   есепті жылдың 20 шіл.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десінде және келесі   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 18-ші реттік      20-ақпанында,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Мемматрезерв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66  Қазақстан Республикасының  Келесі жылдың 15 шіл.  Әлеуметтік-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ғылыми-техникалық салада.  десі мен 15 ақпаны     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ғы 2030 жылға дейінгі да.  Білімғылыммині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муы стратегиясын жүзеге 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асырудың барысы туралы                            бөлім Жиынтық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                                           талдау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  Көші-қон жөніндегі және    Келесі жылдың 15 шіл.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демографиялық жағдай       десі мен 15 ақпаны  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             Көшіқонагенттігі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67-1 Кестеге              шақырудың     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 қорытындысы             тәртібі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реттiк нөмiрi    бойынша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31-7                      шiлдеде және 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ақпанда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Қорғанысминi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8. Жыл сайынғы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68  Мемлекеттік қаржы жөнін.   1)Бюджетті Парламентке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дегі ақпарат (кестеге      ұсыну кезінде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қосымша, 1-ші реттік       2)Бюджетті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нөмір)                     бекіткеннен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екі апта мерзімде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нақтыланғаны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69  Кестеге қосымшаға сәйкес   Келесі жылдың 15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30-шы реттік нөмір         наурызында            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Қорғанысмині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70  Шет елдермен ынтымақтас.   Келесі жылдың 10    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тық жөніндегі үкіметара.   қаңтары                байланыстар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комиссиялардың жұмысы  Сыртқыісмині,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ақпарат             комиссиялардың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төрағалары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71  Қазақстан Республикасы     Келесі жылдың 10    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қатысушы болып табылатын   қаңтары           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халықаралық шарттар мен    Сыртқыісмині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келісімдердің орындалу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барысы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72  Облыстардың әлеуметтік-    Келесі жылдың 10       Аймақтық даму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экономикалық төлқұжаттары  ақпаны      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Статистика жөніндегі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агенттік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  Орталық атқарушы органдар  Келесі жылдың 15       Келесі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мен Премьер-Министрдің     қаңтары                1-наурызында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Кеңсесі кадрларының құ.    Министрліктер және     Кадр жұмысы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рамы мен ауысымдылығы       агенттіктер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туралы статистикалық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деректер мен жазбалар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74  Кестеге қосымшаға сәйкес   Келесі жылдың   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29-шы реттік       1 қаңтары             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                      Қорғанысмині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  Кестеге қосымшаға сәйкес   Келесі жылдың 15       қорғаныс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ақпарат 31-ші реттік       қаңтары                құқық тәртібі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нөмір                      Қорғанысмині         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75-1 Негiзгі iс-          тоқсан алдындағы       Кеңсенің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шаралар жоспары            айдың 20-күні          (тиісінше);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орталық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органдар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75-2 Құқық                 келесі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қорғау                     20 қаңтарында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органдарының               ІІМ,Қаржы полициясы    тәртібі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қызметi туралы             агенттігі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                    Кеден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75-3 Кестеге               келесі жылдың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  1 наурызында           тәртібі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реттiк            Экономсаудаминіне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31-3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75-4 Кестеге               үстiмiздегi  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  жылдың                 тәртiбi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реттік            15 қарашасында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31-4                Қорғанысминi,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IIМ, ТЖА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75-5 Кестеге               келесi жылдың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  15 қаңтарында          тәртiбi бөлiмi;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реттiк            Қорғанысминi,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31-5                IIМ, ТЖА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75-6 Кестеге               келесі жылдың         Қорғаныс және құқық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қосымшаға сәйкес           20 қаңтарына           тәртібі бөлімі;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ақпарат, реттiк            дейін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нөмiрi 31-6                Экономсаудаминi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9. Жоспарлы есеп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76  Қазақстан Республикасы    Бір жылға арналған    Жиынтық талдау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Статистика жөніндегі      статистикалық жұмыс. 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агенттігінің статистика.  тардың жоспарына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лық есептілігі            сәйкес   Статистика   бөлім Өндірістік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жөніндегі агенттік   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инфрақұрылым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бөлімі Аймақтық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Сыртқы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байланыстар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бөлімі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 Әлеуметтік-мәдени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даму бөлімі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Кестеге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ЕСКЕРТУ. Кестеге қосымша өзгерді - ҚР Үкіметінің 2000.09.22. N 118 өкімімен.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Кестеге қосымша өзгерді - ҚР Үкіметінің 2000.09.22. N 118 өкімімен.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Кесте қосымша өзгерді - ҚР Үкіметінің 2001.06.21. N 46 өкімімен.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Кесте қосымша өзгерді - ҚР Премьер-Министрінің 2002.05.16. N 51 өкімімен.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           Құжаттың атауы                      Ұсыну мерзімдері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р/с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Орталық атқарушы  Ақпараттық материалдар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органдардың,      келіп түсетін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Ұлттық Банктің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(келісім бойынша) Кеңсесінің бөлімдері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ақпараттық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материалдары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1              2                     3                       4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І. Бюджетті жасау және оның атқарылуы жөніндегі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  А)Кезекті қаржы жылына         1)Бюджетті Парламен.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арналған Республикалық бюджет  тке ұсынған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не оған өзгерістер ең.  2)Бюджетті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гізу туралы Заңның жобасын     бекіткеннен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Үкіметке енгізген кезде        екі апта мерзімде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міндетті түрде талдаулық       нақтыланғаны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(кірістердің, ресми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трансферттердің,шығыстардың,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несиелендірудің, өтеудің,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тапшылықты қаржыландырудың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әр түрі бойынша есептер)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ұсынылады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Б)Республикалық бюджетке       1)Бюджетті Парламент.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бюджеттік алулар мен           ке ұсынған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республикалық бюджеттен        2)Бюджетті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субвенциялардың мөлшерін       бекіткеннен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реттеудің және айқындаудың     екі апта мерзімде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жоспарын жасау кезіндегі әр    нақтыланғаны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облыс бойынша көлемдік көр.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сеткіштер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В)Болжамның бекітілген          1)Бюджетті Парламент.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бюджеттен ауытқуының факторлық  ке ұсынған кезде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талдауы (бюджетке түсімдердің   2)Бюджетті Парламент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түрлері,функциялар бойынша      бекіткеннен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шығыстар және т.б. (құпия)      екі апта мерзімде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тиісті жылға арналған   нақтыланғаны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бюджеттің жобасына есептер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Түсуі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  Салықтардың және бюджетке      16-(жедел) және 5-күні  Келесі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төленетін басқа да міндетті     Мемкірісмині          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төлемдердің түсуі сомасы мен                           8-күні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15 және 1-күнгі жағдай бойынша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 бойынша түспеген сомалар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жедел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  А)Кеден комитетінің барлық      Келесі айдың 3-күні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шоттарының 1-күнгі жағдайы      Мемкірісмині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деректер (құпия)         Кеден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Б)Есепті кезеңде іс жүзінде     Келесі айдың 15-күні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берілген кеден жеңілдіктерінің  Мемкірісмині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көлемі туралы ақпарат           Кеден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  Қаржыминінің Мемлекеттік мүлік  Келесі айдың 3-күні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жекешелендіру департамент  Қаржыминінің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шоттарының барлық түрлерінің    Мемлекеттік мүлік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1-күнгі жағдайы туралы          және жекешелендіру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деректер                       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  Инвесторлардың басқаруына       Тоқсан аяқталғаннан    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берілген (немесе сатылған)      кейінгі 20-күн     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 бойынша басқаруға  Мемкірісмині            кейінгі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беруге немесе сатуға дейінгі                            23-күн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осындай көрсеткіштермен салыс.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тырғандағы өсіп келе жатқан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қорытындылардың түрлері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салықтардың тоқсан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сайынғы серпіні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  Облыстар бойынша ірі            Тоқсан аяқталғаннан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кәсіпорындардан роялтидің       кейінгі 20-күн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түсуі туралы тоқсан             Мемкірісмині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сайынғы есеп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  Облыстар бойынша ірі экспортқа  Тоқсан аяқталғаннан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бағытталған кәсіпорындар        кейінгі 20-күн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ҚҚС сомаларының         Мемкірісмині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өтелуі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Жұмсалуы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  Мемлекеттік бюджеттің           Есептіден кейінгі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атқарылуы туралы ақпарат        екінші айдың 1-күні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Қаржымині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10 "Бюджеттің тапшылығын           Есептіден кейінгі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қаржыландыру" бөлімін таратып   екінші айдың 1-күні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жаза отырып республикалық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бюджеттің атқарылуы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 Жергілікті бюджеттің есебінен   Келесі айдың 5-күні  Келесі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ұсталатын мекемелерге еңбекақы  Қаржымині       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төлеу жөніндегі берешектің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жай-күйі туралы ақпарат   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 Жергілікті бюджеттердің кіріс.  Есептіден кейінгі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тері мен шығыстары туралы       екінші айдың 1-күні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 (облыстардың   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тұрғысында)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 Облыстар тұрғысында республика. Келесі айдың 15-күні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лық бюджеттен субвенциялар      Қаржымині              бөлім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сомасының іс жүзінде бөлінуі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республикалық бюджетке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бюджеттік алулар сомасының іс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жүзінде түсуі туралы есеп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(болжамдық тағайындаулар мен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іс жүзінде атқарылуы)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14 Республикалық бюджеттен        Келесі айдың 15-күні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жергілікті бюджеттерге          Қаржымині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бюджеттік қарыздардың бөлінуі,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оларды өтеудің мерзімдері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өтелмеген қалдықтар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 Облыс әкімдері тартқан банк     Келесі айдың 28-күні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несиелері (сомалары, өтеу       Қаржымині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мерзімдері, өтелмеген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қалдықтар)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 Үкіметтік (сыртқы және ішкі)    Тоқсан аяқталғаннан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және мемлекет кепілдендірген    кейінгі 25-күн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борышты өтеу мен оған қызмет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көрсетудің жай-күйі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есеп (құпия)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 Үкіметтің резерв қорының        Келесі айдың 5-күні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тиісті жылға арналған           Қаржымині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қаражатының қордан қаражат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бөлу туралы Үкіметтің әрбір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шешімі бойынша пайдаланылуы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ақпарат (құпия)    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 Мемматрезервтер жөніндегі       есепті жылдың 20-шілдесінде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агенттігінің есеп беруі,оның    және келесі жылдың 20 ақпанында,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ішінде: мемлекеттік резервтер   Мемматрезерв жөніндегі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бойынша (N 11н),жұмылдыру       агенттігі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резервтері бойынша (N 12н)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(құпия)    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 Жергілікті атқарушы органдардың Тоқсан аяқталғаннан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борыштарын өтеу мен оған қызмет кейінгі 30-күн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көрсетудің жай-күйі туралы есеп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 Төлемдер,аймақтар тұрғысында    Келесі он күндіктің    Келесі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мемлекеттік кірістердің түсуі,  2-күні                онкүндіктің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болжамдық көрсеткіштердің       Мемкірісмині           3-күні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орындалмауы туралы деректер                        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ІІ. Бюджеттен тыс қорлардың бюджетті атқаруы туралы ақпарат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 Зейнетақы төлеу жөніндегі       Келесі айдың 5-күні  Келесі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берешектердің жай-күйі          Еңбекәлеуметмині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ақпарат                                      Экономикалық                                                  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ІІІ. Бағалы қағаздар рыногының жағдайы туралы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23 -------------------------------------------------------------------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 Республикадағы бағалы қағаздар  Тоқсан аяқталғаннан  Экономикалық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рыногының жай-күйі туралы       кейінгі 25-күн         бөлім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ақпарат                         Ұлттық Банк (келісім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бойынша)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ІV. Басқа да мәселелер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 Мемлекеттік мүлікті             Келесі айдың 10-күні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жекешелендіру туралы есеп       Қаржыминінің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жекешелендіру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Мемлекеттік мүлікті басқару     Тоқсан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жөніндегі жұмыстардың           кейінгі 20-күн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жай-күйі туралы                 Қаржыминінің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жекешелендіру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27 Жеке жобалар бойынша            Тоқсан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жекешелендірілген кәсіпорын.    кейінгі екінші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дар жөніндегі келісімшарттық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міндеттемелердің орындалуы      Қаржыминінің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ақпарат (облыстар       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тұрғысында),                    жекешелендіру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Басқаруға берілген              Тоқсан аяқталғаннан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кәсіпорындар бойынша            кейінгі екінші айдың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келісімшарттық                  10-күні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міндеттемелердің орындалуы      Қаржыминінің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ақпарат (облыстар        Мемлекеттік мүлік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тұрғысында),                    жекешелендіру комитеті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 Әскери үлгідегі                 Келесі жылдың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автоколонналардың жай-күйі      ақпанында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ақпарат                  Қорғанысмині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(N 1 АК, N 2 АК нысанда)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(құпия)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 Қазақстан Республикасының       Келесі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жұмылдырушылық даярлығының      15 наурызында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жай-күйі жөніндегі жиынтық      Қорғанысмині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баяндама (құпия)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 Жедел даярлық жоспарының        Келесі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орындалуының қорытындылары      15 қаңтарында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туралы (құпия)                  Қорғанысмині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31-1 Тексерумен қамтылған мекеме.  Тоқсан сайын, есепті тоқсаннан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лердің саны,  анықталған жә.  кейінгі айдың 15-күні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не өтелген залалдың, мақсат.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тан тыс шығыстардың сомасы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және т.б.                     15 шілде және келесі жылдың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31-2 Тексерудің салалық            15 қаңтары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бағыттары туралы              Қаржымині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ақпарат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31-3 Қазақстан Республи.     есептi жылдан кейiнгі 1 наурызда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касының жұмылдыру            орталық және жергiлiктi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дайындығының жай-күйi        органдар Экономсаудаминi;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жиынтық баяндама      есептi жылдан кейiнгі 15 наурызда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(құпия)                      Экономсаудаминi;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31-4 Жедел, жауынгерлiк      үстiмiздегі жылдың 15 қарашасында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жұмылдыру               Қорғанысминi, IIМ, ТЖА;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дайындығының кезектi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жылға арналған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(құпия)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31-5 Жедел, жауынгерлiк      келесi жылдың 15 қаңтарында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және жұмылдыру               Қорғанысминi, IIМ, ТЖА;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дайындығы жоспары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орындалуының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қорытындылары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ақпарат (құпия)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31-6 ҚР Ұлттық               келесi жылдың 20 қаңтарына дейiн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қауiпсiздiгінiң 1999-2005    Экономсаудамині;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жылдарға арналған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стратегиясын iске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асырудың барысы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Стратегияны iске асыру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жөнiндегi Іс-шаралар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жоспарының орындалуы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туралы ҚР Президентiне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баяндаманың жобасы (өте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құпия)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31-7 Азаматтарды мерзiмдiк   шақырудың қорытындылары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әскери қызметке кезектi      бойынша 15 шiлдеде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шақырудың                    15 ақпанда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қорытындылары туралы         Қорғанысминi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жиынтық баяндама (құпия)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