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58e" w14:textId="3592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1998 жылғы 1 қазандағы N 189 өкiмiне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22 қаңтар N 13-ө. 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"Жалақы төлеу жөнiндегі берешекке талдау жасау үшiн жұмыс тобын құру туралы" Қазақстан Республикасы Премьер-Министрiнiң 1998 жылғы 1 қазандағы N 189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R980189_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өкiммен құрылған жұмыс тобының құрамына мыналар енгізiлсiн: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             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Владимирович      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Қайырбеков Қайрат              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Құзайырұлы                      кiрiс министрлiгiнiң Салық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Константинов                   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Васильевич             Прокурорының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Қынатов Марат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Полатұлы                        Энергетика,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Инвестициялық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мониторинг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 Әлихан                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Асханұлы                        жөнiндегi агенттiгiнiң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 Наталья               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Артемовна      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Нұрпейiсов Қайрат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Айтмұхамбетұлы                  Энергетика,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 Наталья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Артемовна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Нұрпейiсов Қайрат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Айтмұхамбетұлы                    Мемлекеттiк кiрiс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Рахат Мұхтарұлы Әлиев, Оразалы Сәнтайұлы Ержанов, Жақсыбек Әбдiрахметұлы Күлекеев, Бисенғали Шамғалиұлы Тәжияқов көрсетiлген құрамнан шығарылсын.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