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c21b" w14:textId="9dac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Кедейлікпен және жұмыссыздықпен күрес жөніндегі мемлекеттік бағдарлама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2000 жылғы 11 қаңтар N 5-ө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 басшысының 1999 жылғы 29 желтоқсанда Үкімет мүшелерімен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болған мәжілісте айтылған, кедейлікпен және жұмыссыздықпен күрес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жұмыстарды ұйымдастыру жөніндегі тапсырмасына сәйкес, мына құрамда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Кедейлікпен және жұмыссыздықпен күрес жөніндегі мемлекеттік бағдарламаны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дайындау жөніндегі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Өтембаев Ержан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Әбілхайырұлы            Министрінің орынбасары,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Күлекеев Жақсыбек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Әбдірахметұлы           Экономика министрі, жетекшінің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Радостовец Николай    - Қазақстан Республикасының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Владимирович            және халықты әлеуметтік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Әбітаев Есберген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Смаилов Әлихан       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Асханұлы                Статистика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Мырзахметов Асқар    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Исабекұлы               шаруашылығы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Кәрібжанов Қайрат     - Қазақстан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Сәлімұлы                және коммуникациялар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Коржова Наталья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Артемовна               Қаржы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Мұсатаев Мұрат        - Қазақстан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Хабдылжаппарұлы         ресурстар және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қорғау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Нұрпейісов Қайрат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Айтмұхамбетұлы          Мемлекеттік кіріс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Сиврюкова Валентина   - Қазақстан Республикасының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Андреевна               және халықты әлеуметтік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вице-министрі, хатшы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Шоқпытов Аңдар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Мәулешұлы               Министрінің Кеңсесі Аймақтық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және әлеуметтік сала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меңгерушісі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Аманбаев Мұрат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Ермұханұлы              Табиғи монополияларды реттеу,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бәсекелестікті қорғау және шағын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бизнесті қолдау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Ахымбеков Серік       - Аз қамтамасыз етілген азаматтарды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Шаяхметұлы              қолдау жөніндегі жалпыұлттық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қордың бас директоры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Ысқақова Саида        - "Шағын несие" МЕҰ-ның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Қуанқызы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Нәубетова Рашида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Аронқызы                Министрінің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Президентінің жанындағы Отбасы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әйелдер істері жөніндегі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комиссия төрағасының кеңесшісі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Соломин Леонид        - Қазақстан ерікті кәсіподақтары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Зиновьевич              конфедерациясының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Молдажанов Ризахмет   - Қазақстан кәсіподақтары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Құрманғазыұлы           федерациясы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Қадыров Наджат        - Қазақстан Республикасы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Хұджатұлы               берушілер конфедерациясының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атқарушы директоры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Сарабекова Тәрбие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Сербайқызы              Стратегиялық жоспарлау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агенттігі әлеуметтік стратегиялар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бөлімінің бастығы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Аймағамбетов Көпжасар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Төленұлы                Министрінің Кеңсесі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Экономикалық бөлімінің сектор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меңгерушісі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Министрліктер, ведомстволар, агенттіктер, облыстар мен Астана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қалаларының әкімдері жұмыс тобына бағдарламаны дайындауда жәрдем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жасап, көмек көрсетсін, барлық қажетті ақпарат пен анықтамалық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материалдарды беретін болсын.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Жұмыс тобы Кедейлікпен және жұмыссыздықпен күрес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бағдарламаның жобасын 2000 жылдың бірінші тоқсанында Үкіметке ұсынсын.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Орынбекова Д.К.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