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014a" w14:textId="4ff0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15 қазандағы N 1044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31 мамыр N 666a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әлеуметтік-экономикалық дамуының 1999 жылға арналған индикативтік жоспары туралы" Қазақстан Республикасы Үкіметінің 1998 жылғы 15 қазандағы N 1044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P981044_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1998 ж., N 36, 332-құжат) мынадай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жоғарыда аталған қаулымен мақұлданған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әлеуметтік-экономикалық дамуының 1999 жылға арналған негiзгi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макроэкономикалық көрсеткіштері қосымшаға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1999 жылғы 31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666а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1999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әлеуметтік-экономикалық дамуының негізгі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макроэкономикалық көрсеткіштері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       | 1997 ж. | 1998 ж. | 1999 ж.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       | есеп    | есеп    | бағалау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|_____________________________________|_________|_________|_____________|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ЖІӨ, млрд.теңге                       1672,1    1747,7      1824,1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ЖІӨ нақты түрінде, %                   101,7      97,5        98,5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ЖІӨ дефляторы                          16,1       7,2         6,0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ЖІӨ жан басына шаққанда,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 теңге                               105,4     111,7        122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Тұтыну бағасының индексі, %: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кезеңнің аяғында                       11,2       1,9        16,8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жыл бойынша орташа                     17,4       7,1         7,1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Теңгенің АҚШ долларына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жыл бойынша орташа                     75,4       78,3       119,1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 тапшылығы, млрд.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теңге                                    62,2       70,1         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ЖІӨ-ге %                                3,7        4,0         3,7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Өнеркәсіп, млрд. теңге                  809,7      801,5         815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Нақты өзгеруі, %                        104,0       97,9        98,3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Ауыл шаруашылығы,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млрд.теңге                               297       246,6        259,3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Нақты өзгеруі, %                      98,1        81,1         98,9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Экспорт, млн. АҚШ долл.                 6899      5773,8         5185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Импорт, млн. АҚШ долл.                  7176      6574,7         5250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капиталға инвестиция,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млрд. теңге                              140       189,3          196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Омарбекова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Нарбаев 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