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335c" w14:textId="df23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17 маусымдағы N 796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желтоқсан N 2025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"Ақмола облысы орталығының қоныс аударуына байланысты босайтын ғимараттар мен қызметтік үй-жайларды бөлу туралы" Қазақстан Республикасы Үкіметінің 1999 жылғы 17 маусымдағы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қосымшасындағы: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12-жолдағы 4-бағандағы "Мемлекеттік сатып алу жөніндегі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агенттік" деген сөздер "Астана қаласының ЕЭА әкімшілік кеңесі"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21-жолдағы 4-бағандағы "Президенттің Іс Басқармасының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резерві" деген сөздер "Қазақстан Республикасының Мемлекеттік сатып 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агенттігі"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