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0ede7" w14:textId="3d0ed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Эксимбанкі" ЖАҚ-ның заемы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30 желтоқсан N 2022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Эксимбанкі" жабық акционерлік қоғамының Қазақстан Республикасының Үкіметіне 1999 жылдың 30 желтоқсанынан бастап 2000 жылдың 7 қаңтарына дейін қоса есептегенде 1 816 000 000 (бір миллиард сегіз жүз он алты миллион) теңге сомасына процентсіз заем беру туралы ұсынысына келісім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Қаржы министрлігі заңдарда белгіленген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тәртіппен осы қаулының 1-тармағында көрсетілген шарттарда заем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келісім жасассын.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Осы қаулының орындалуын бақылау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Премьер-Министрінің орынбасары Е.Ә.Өтембаевқа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Икебаева А.Ж.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