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a46c" w14:textId="076a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2000-2002 жылдарға арналған іс-қимылдар Бағдарламасы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желтоқсан N 2014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 Үкіметінің 2000-2002 жылдарға арналған іс-қимылдар Бағдарламасы туралы"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