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20c0" w14:textId="3412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желтоқсан N 2013.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"Кеден брокері туралы ережені бекіту туралы" Қазақстан Республикасы Үкіметінің 1997 жылғы 14 сәуірдегі 
</w:t>
      </w:r>
      <w:r>
        <w:rPr>
          <w:rFonts w:ascii="Times New Roman"/>
          <w:b w:val="false"/>
          <w:i w:val="false"/>
          <w:color w:val="000000"/>
          <w:sz w:val="28"/>
        </w:rPr>
        <w:t xml:space="preserve"> N 556 </w:t>
      </w:r>
      <w:r>
        <w:rPr>
          <w:rFonts w:ascii="Times New Roman"/>
          <w:b w:val="false"/>
          <w:i w:val="false"/>
          <w:color w:val="000000"/>
          <w:sz w:val="28"/>
        </w:rPr>
        <w:t>
 қаулысына (Қазақстан Республикасының ПҮАЖ-ы, 1997 ж., N16, 130-құжат) мынадай өзгерістер мен толықтырулар енгізілсін: 
</w:t>
      </w:r>
      <w:r>
        <w:br/>
      </w:r>
      <w:r>
        <w:rPr>
          <w:rFonts w:ascii="Times New Roman"/>
          <w:b w:val="false"/>
          <w:i w:val="false"/>
          <w:color w:val="000000"/>
          <w:sz w:val="28"/>
        </w:rPr>
        <w:t>
      кіріспедегі "Қазақстан Республикасы Президентінің Заң күші бар Жарлықтарына" деген сөздер "Қазақстан Республикасының Заңдарына" деген сөздермен ауыстырылсын; 
</w:t>
      </w:r>
      <w:r>
        <w:br/>
      </w:r>
      <w:r>
        <w:rPr>
          <w:rFonts w:ascii="Times New Roman"/>
          <w:b w:val="false"/>
          <w:i w:val="false"/>
          <w:color w:val="000000"/>
          <w:sz w:val="28"/>
        </w:rPr>
        <w:t>
      2-тармақтағы "Мемлекеттік кеден комитеті" деген сөздер "Мемлекеттік кіріс министрлігінің Кеден комитеті" деген сөздермен ауыстырылсын; 
</w:t>
      </w:r>
      <w:r>
        <w:br/>
      </w:r>
      <w:r>
        <w:rPr>
          <w:rFonts w:ascii="Times New Roman"/>
          <w:b w:val="false"/>
          <w:i w:val="false"/>
          <w:color w:val="000000"/>
          <w:sz w:val="28"/>
        </w:rPr>
        <w:t>
      аталған қаулымен бекітілген Кеден брокері туралы ережеде: 
</w:t>
      </w:r>
      <w:r>
        <w:br/>
      </w:r>
      <w:r>
        <w:rPr>
          <w:rFonts w:ascii="Times New Roman"/>
          <w:b w:val="false"/>
          <w:i w:val="false"/>
          <w:color w:val="000000"/>
          <w:sz w:val="28"/>
        </w:rPr>
        <w:t>
      мәтініндегі "Мемлекеттік кеден комитетінің", "Мемкеденкомы", "Мемкеденкомының", "Мемкеденкомы", "Қазақстан Республикасы Президентінің Заң күші бар Жарлығында", "Қазақстан Республикасы Президентінің Заң күші бар Жарлығының" деген сөздер "Мемлекеттік кіріс министрлігі Кеден комитетінің", "Кеденком", "Кеденкомның", "Кеденком", "Қазақстан Республикасының Заңында", "Қазақстан Республикасы Заңының"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бесінші абзац "құралдарын" деген сөзден кейін "кеден органына" деген сөздермен толықтырылсын; 
</w:t>
      </w:r>
      <w:r>
        <w:br/>
      </w:r>
      <w:r>
        <w:rPr>
          <w:rFonts w:ascii="Times New Roman"/>
          <w:b w:val="false"/>
          <w:i w:val="false"/>
          <w:color w:val="000000"/>
          <w:sz w:val="28"/>
        </w:rPr>
        <w:t>
      алтыншы абзацтағы "салықтарының төленуін қамтамасыз ету" деген сөздер "салықтарын төлеу" деген сөздермен ауыстырылсын; 
</w:t>
      </w:r>
      <w:r>
        <w:br/>
      </w:r>
      <w:r>
        <w:rPr>
          <w:rFonts w:ascii="Times New Roman"/>
          <w:b w:val="false"/>
          <w:i w:val="false"/>
          <w:color w:val="000000"/>
          <w:sz w:val="28"/>
        </w:rPr>
        <w:t>
      8-тармақ "өзге тұлғаға" деген сөздерден кейін "егер Қазақстан Республикасындағы кеден ісі туралы" Қазақстан Республикасының Заңында басқаша белгіленбеген болса" деген сөздермен толықтырылсын;
</w:t>
      </w:r>
      <w:r>
        <w:br/>
      </w:r>
      <w:r>
        <w:rPr>
          <w:rFonts w:ascii="Times New Roman"/>
          <w:b w:val="false"/>
          <w:i w:val="false"/>
          <w:color w:val="000000"/>
          <w:sz w:val="28"/>
        </w:rPr>
        <w:t>
      9-тармақтың алтыншы абзацы "құзыретіне жататын" деген сөздерден кейін "бақылау-қадағалау функцияларын қоспағанда" деген сөздермен толықтырылсын;
</w:t>
      </w:r>
      <w:r>
        <w:br/>
      </w:r>
      <w:r>
        <w:rPr>
          <w:rFonts w:ascii="Times New Roman"/>
          <w:b w:val="false"/>
          <w:i w:val="false"/>
          <w:color w:val="000000"/>
          <w:sz w:val="28"/>
        </w:rPr>
        <w:t>
     14-тармақ "кеден төлемдерін" деген сөздерден кейін "және салықтарын" деген сөздермен толықтырылсын.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