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026f1" w14:textId="c4026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жылы 28 қыркүйектегі N 1468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29 желтоқсан N 2009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"Зейнеткерлер мен мемлекеттік әлеуметтік жәрдемақылар, арнаулы мемлекеттік жәрдемақылар алушылар бойынша орталықтандырылған деректер базасын құру туралы" Қазақстан Республикасы Үкіметінің 1999 жылғы 28 қыркүйектегі N 1468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P991468_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2-тармақтағы "деректердің" деген сөздің алдынан "Зейнетақы төлеу жөніндегі мемлекеттік орталық" республикалық мемлекеттік қазыналық кәсіпорнында (бұдан әрі - ЗТМО)"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Қазақстан Республикасының Еңбек және халықты әлеуметтік қорғау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министрлігі ЗТМО-мен орталықтандырылған деректер базасын құру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тапсырысты орындауға шарт жасассын".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заңдарында белгіленген тәртіппен ЗТМО-ның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орталықтандырылған деректер базасын құру үшін қажетті қосымша жабдықтар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сатып алуды жүзеге асырсын".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Орынбекова Д.К.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