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8b5e" w14:textId="3468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ГРЭС-2"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желтоқсан N 1992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"Екібастұз ГРЭС-2" акционерлік қоғамындағы қалыптасқан ауыр қаржы-экономикалық жағдайға байланысты және оның маңызды стратегиялық мәнін ескере отырып,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заңдарда белгіленген тәртіппен "Екібастұз ГРЭС-2" акционерлік қоғамының банкроттығын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"Екібастұз ГРЭС-2" акционерлік қоғамының конкурстық массасын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"Екібастұз ГРЭС-2" акционерлік қоғамының мүліктік кешенін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конкурстық массаның бірінші кезектегі кредиторлардың талаптарынан төмен емес старттық бағасын;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өндірістің технологиялық циклының үздіксіздігін қамтамасыз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басқарушыға өндірістің үздіксіздігін қамтамасыз ету мақсатында шарттар жасасу құқығын беруді көздейтін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Конкурстық массаны сатып алушыларға мынадай қосымша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алушының электр қуатын өндіру, беру және тарату жөніндегі қызметті жүзеге асыруға қажетті лицензиясы болуы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алушы "Ресей ЕЭС" Ресей энергетика және электрлендіру акционерлік қоғамының электр энергиясын оның желілері арқылы Ресей Федерациясының аумағы бойынша тасымалдауға келісімін ұсынуы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 өзіне "Екібастұз ГРЭС-2" акционерлік қоғамының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еңбекақы берешектерін өтеу жөнінде міндеттеме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атқарылуын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